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">
  <w:background/>
  <w:body vyd:_id="vyd:00000000000001">
    <w:p w14:paraId="0B3B48FE" vyd:_id="vyd:0000000000000z">
      <w:pPr>
        <w:suppressAutoHyphens w:val="0"/>
        <w:spacing w:after="280" w:line="240" w:lineRule="auto"/>
        <w:ind w:firstLine="0"/>
        <w:contextualSpacing w:val="1"/>
        <w:jc w:val="center"/>
        <w:rPr>
          <w:rFonts w:hint="default" w:ascii="Times New Roman" w:hAnsi="Times New Roman" w:cs="Times New Roman" w:eastAsiaTheme="majorEastAsia"/>
          <w:sz w:val="24"/>
          <w:color w:val="000000" w:themeColor="text2"/>
          <w:b w:val="0"/>
          <w:lang w:val="ru-RU"/>
          <w:bCs w:val="1"/>
          <w:kern w:val="28"/>
          <w:szCs w:val="24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cs="Times New Roman" w:eastAsiaTheme="majorEastAsia"/>
          <w:sz w:val="24"/>
          <w:color w:val="000000" w:themeColor="text2"/>
          <w:b w:val="1"/>
          <w:lang w:val="ru-RU"/>
          <w:bCs w:val="0"/>
          <w:kern w:val="28"/>
          <w:szCs w:val="24"/>
          <w14:textFill>
            <w14:solidFill>
              <w14:schemeClr w14:val="tx2"/>
            </w14:solidFill>
          </w14:textFill>
        </w:rPr>
        <w:t vyd:_id="vyd:00000000000010">Почему я выбрал учиться в Перми</w:t>
      </w:r>
    </w:p>
    <w:p w14:paraId="1DA86A39" vyd:_id="vyd:0000000000000y">
      <w:pPr>
        <w:suppressAutoHyphens w:val="0"/>
        <w:spacing w:after="280" w:line="240" w:lineRule="auto"/>
        <w:ind w:firstLine="0"/>
        <w:contextualSpacing w:val="1"/>
        <w:jc w:val="center"/>
        <w:rPr>
          <w:rFonts w:hint="default" w:ascii="Times New Roman" w:hAnsi="Times New Roman" w:cs="Times New Roman" w:eastAsiaTheme="majorEastAsia"/>
          <w:sz w:val="24"/>
          <w:color w:val="000000" w:themeColor="text2"/>
          <w:b w:val="0"/>
          <w:lang w:val="ru-RU"/>
          <w:bCs w:val="1"/>
          <w:kern w:val="28"/>
          <w:szCs w:val="24"/>
          <w14:textFill>
            <w14:solidFill>
              <w14:schemeClr w14:val="tx2"/>
            </w14:solidFill>
          </w14:textFill>
        </w:rPr>
      </w:pPr>
    </w:p>
    <w:p w14:paraId="5B3F5DC6" vyd:_id="vyd:0000000000000u">
      <w:pPr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x">Меня зовут «имя», мне 17 лет. Я из Марокко. Сейчас я</w:t>
      </w:r>
      <w:r>
        <w:rPr>
          <w:rFonts w:hint="default" w:ascii="Times New Roman" w:hAnsi="Times New Roman" w:cs="Times New Roman"/>
          <w:sz w:val="24"/>
          <w:szCs w:val="24"/>
        </w:rPr>
        <w:t vyd:_id="vyd:0000000000000w" xml:space="preserve">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v" xml:space="preserve">учусь в «название университета». </w:t>
      </w:r>
    </w:p>
    <w:p w14:paraId="4075189F" vyd:_id="vyd:0000000000000k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t" xml:space="preserve">Я выбрал учёбу в Перми,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s" xml:space="preserve">в </w:t>
      </w:r>
      <w:r>
        <w:rPr>
          <w:rFonts w:hint="default" w:ascii="Times New Roman" w:hAnsi="Times New Roman" w:cs="Times New Roman"/>
          <w:sz w:val="24"/>
          <w:szCs w:val="24"/>
        </w:rPr>
        <w:t vyd:_id="vyd:0000000000000r">Росси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q">и</w:t>
      </w:r>
      <w:r>
        <w:rPr>
          <w:rFonts w:hint="default" w:ascii="Times New Roman" w:hAnsi="Times New Roman" w:cs="Times New Roman"/>
          <w:sz w:val="24"/>
          <w:szCs w:val="24"/>
        </w:rPr>
        <w:t vyd:_id="vyd:0000000000000p" xml:space="preserve">, потому что хотел спокойное и удобное место, где можно сосредоточиться на образовании. Пермь — не такой большой и шумный город, как другие, поэтому здесь легче учиться. В то же время это хороший город с приятной атмосферой для студентов. Он также известен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o" xml:space="preserve">высоким уровнем образования </w:t>
      </w:r>
      <w:r>
        <w:rPr>
          <w:rFonts w:hint="default" w:ascii="Times New Roman" w:hAnsi="Times New Roman" w:cs="Times New Roman"/>
          <w:sz w:val="24"/>
          <w:szCs w:val="24"/>
        </w:rPr>
        <w:t vyd:_id="vyd:0000000000000n" xml:space="preserve">в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m">фармации</w:t>
      </w:r>
      <w:r>
        <w:rPr>
          <w:rFonts w:hint="default" w:ascii="Times New Roman" w:hAnsi="Times New Roman" w:cs="Times New Roman"/>
          <w:sz w:val="24"/>
          <w:szCs w:val="24"/>
        </w:rPr>
        <w:t vyd:_id="vyd:0000000000000l" xml:space="preserve"> и медицине, что важно для моей будущей профессии.</w:t>
      </w:r>
    </w:p>
    <w:p w14:paraId="60E36A12" vyd:_id="vyd:0000000000000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j" xml:space="preserve">Ещё одной причиной выбора Перми является доступная стоимость. Жить и учиться здесь дешевле, чем в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i">столичных</w:t>
      </w:r>
      <w:bookmarkStart w:id="0" w:name="_GoBack" vyd:_id="vyd:0000000000000h"/>
      <w:bookmarkEnd w:id="0"/>
      <w:r>
        <w:rPr>
          <w:rFonts w:hint="default" w:ascii="Times New Roman" w:hAnsi="Times New Roman" w:cs="Times New Roman"/>
          <w:sz w:val="24"/>
          <w:szCs w:val="24"/>
        </w:rPr>
        <w:t vyd:_id="vyd:0000000000000g" xml:space="preserve"> городах, поэтому это хороший вариант для иностранных студентов. Обучение в России даёт мне возможность познакомиться с новой культурой, выучить язык и стать более самостоятельным. Всё это поможет мне в будущем и откроет новые возможности.</w:t>
      </w:r>
    </w:p>
    <w:p w14:paraId="4F9DEB47" vyd:_id="vyd:000000000000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e">Я выбрал фармацевтическ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d">ую академию</w:t>
      </w:r>
      <w:r>
        <w:rPr>
          <w:rFonts w:hint="default" w:ascii="Times New Roman" w:hAnsi="Times New Roman" w:cs="Times New Roman"/>
          <w:sz w:val="24"/>
          <w:szCs w:val="24"/>
        </w:rPr>
        <w:t vyd:_id="vyd:0000000000000c" xml:space="preserve"> в Перми, потому что мне интересна эта сфера. В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b">академии</w:t>
      </w:r>
      <w:r>
        <w:rPr>
          <w:rFonts w:hint="default" w:ascii="Times New Roman" w:hAnsi="Times New Roman" w:cs="Times New Roman"/>
          <w:sz w:val="24"/>
          <w:szCs w:val="24"/>
        </w:rPr>
        <w:t vyd:_id="vyd:0000000000000a" xml:space="preserve"> есть хорошие программы, которые включают и теорию, и практику. Преподаватели опытные, а также есть современные лаборатории, где студенты могут учиться и развивать свои навыки. Это помогает подготовиться к будущей работе.</w:t>
      </w:r>
    </w:p>
    <w:p w14:paraId="5C287680" vyd:_id="vyd:0000000000000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8">Кроме того, университет поддерживает научные исследования и помогает студентам развиваться. Студенты могут участвовать в разных проектах и получать новый опыт. Это важно для меня, потому что я хочу построить успешную карьеру в фармации и стать хорошим специалистом.</w:t>
      </w:r>
    </w:p>
    <w:p w14:paraId="79F32C9C" vyd:_id="vyd:0000000000000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6">В заключение, выбор Перми и фармацевтическ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5">ой академии</w:t>
      </w:r>
      <w:r>
        <w:rPr>
          <w:rFonts w:hint="default" w:ascii="Times New Roman" w:hAnsi="Times New Roman" w:cs="Times New Roman"/>
          <w:sz w:val="24"/>
          <w:szCs w:val="24"/>
        </w:rPr>
        <w:t vyd:_id="vyd:00000000000004" xml:space="preserve"> — это правильное решение. Это даёт мне возможность получить хорошее образование, сэкономить деньги и развиваться в новой среде, а также достичь своих целей в будущем.</w:t>
      </w:r>
    </w:p>
    <w:sectPr vyd:_id="vyd:00000000000002">
      <w:headerReference r:id="rId5" w:type="default"/>
      <w:headerReference r:id="rId6" w:type="first"/>
      <w:type w:val="nextPage"/>
      <w:pgSz w:w="12240" w:h="15840" w:orient="portrait"/>
      <w:pgMar w:top="1440" w:right="1440" w:bottom="1440" w:left="1440" w:header="720" w:footer="720" w:gutter="0"/>
      <w:cols w:equalWidth="1" w:space="720" w:num="1" w:sep="0"/>
      <w:vAlign w:val="top"/>
      <w:titlePg w:val="1"/>
      <w:docGrid w:linePitch="360" w:charSpace="0"/>
    </w:sectPr>
  </w:body>
</w:document>
</file>

<file path=word/endnotes.xml><?xml version="1.0" encoding="utf-8"?>
<w:endnot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vyd="http://volga.yandex.com/schemas/document/model" xmlns:w="http://schemas.openxmlformats.org/wordprocessingml/2006/main" xmlns:w15="http://schemas.microsoft.com/office/word/2012/wordml" vyd:_id="vyd:00000000000017">
  <w:p w14:paraId="4F44C0E8" vyd:_id="vyd:00000000000018">
    <w:pPr>
      <w:pStyle w:val="39"/>
    </w:pPr>
    <w:sdt vyd:_id="vyd:0000000000001c">
      <w:sdtPr>
        <w15:appearance w15:val="hidden"/>
        <w:id w:val="1568531701"/>
        <w:placeholder>
          <w:docPart w:val="6326F307D4752744832A14845B60DF3D"/>
        </w:placeholder>
        <w:showingPlcHdr w:val="1"/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>
          <w:t>[Last Name]</w:t>
        </w:r>
      </w:sdtContent>
    </w:sdt>
    <w:r>
      <w:t vyd:_id="vyd:0000000000001b" xml:space="preserve"> </w:t>
    </w:r>
    <w:r>
      <w:fldChar w:fldCharType="begin" vyd:_id="vyd:0000000000001a"/>
    </w:r>
    <w:r>
      <w:instrText>PAGE   \* MERGEFORMAT</w:instrText>
    </w:r>
    <w:r>
      <w:fldChar w:fldCharType="separate"/>
    </w:r>
    <w:r>
      <w:t vyd:_id="vyd:00000000000019">4</w:t>
    </w:r>
    <w:r>
      <w:fldChar w:fldCharType="end" vyd:_id="vyd:0000000000001a-end"/>
    </w:r>
  </w:p>
</w:hdr>
</file>

<file path=word/header2.xml><?xml version="1.0" encoding="utf-8"?>
<w:hdr xmlns:w14="http://schemas.microsoft.com/office/word/2010/wordml" xmlns:vyd="http://volga.yandex.com/schemas/document/model" xmlns:w="http://schemas.openxmlformats.org/wordprocessingml/2006/main" xmlns:w15="http://schemas.microsoft.com/office/word/2012/wordml" vyd:_id="vyd:00000000000011">
  <w:p w14:paraId="4C36354E" vyd:_id="vyd:00000000000012">
    <w:pPr>
      <w:pStyle w:val="39"/>
    </w:pPr>
    <w:sdt vyd:_id="vyd:00000000000016">
      <w:sdtPr>
        <w15:appearance w15:val="hidden"/>
        <w:id w:val="-348181431"/>
        <w:placeholder>
          <w:docPart w:val="0B7ED33356E5124EA3D4DFC2493DCAC0"/>
        </w:placeholder>
        <w:showingPlcHdr w:val="1"/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>
          <w:t>[Last Name]</w:t>
        </w:r>
      </w:sdtContent>
    </w:sdt>
    <w:r>
      <w:t vyd:_id="vyd:00000000000015" xml:space="preserve"> </w:t>
    </w:r>
    <w:r>
      <w:fldChar w:fldCharType="begin" vyd:_id="vyd:00000000000014"/>
    </w:r>
    <w:r>
      <w:instrText>PAGE   \* MERGEFORMAT</w:instrText>
    </w:r>
    <w:r>
      <w:fldChar w:fldCharType="separate"/>
    </w:r>
    <w:r>
      <w:t vyd:_id="vyd:00000000000013">1</w:t>
    </w:r>
    <w:r>
      <w:fldChar w:fldCharType="end" vyd:_id="vyd:00000000000014-end"/>
    </w:r>
  </w:p>
</w:hdr>
</file>

<file path=word/numbering.xml><?xml version="1.0" encoding="utf-8"?>
<w:numbering xmlns:w="http://schemas.openxmlformats.org/wordprocessingml/2006/main">
  <w:abstractNum w:abstractNumId="0">
    <w:nsid w:val="FFFFFF7C"/>
    <w:multiLevelType w:val="singleLevel"/>
    <w:tmpl w:val="FFFFFF7C"/>
    <w:lvl w:tentative="0" w:ilvl="0">
      <w:start w:val="1"/>
      <w:numFmt w:val="decimal"/>
      <w:pStyle w:val="18"/>
      <w:lvlText w:val="%1."/>
      <w:lvlJc w:val="start"/>
      <w:pPr>
        <w:tabs>
          <w:tab w:val="left" w:pos="1800"/>
        </w:tabs>
        <w:ind w:start="1800" w:hanging="360"/>
      </w:pPr>
    </w:lvl>
  </w:abstractNum>
  <w:abstractNum w:abstractNumId="1">
    <w:nsid w:val="FFFFFF7D"/>
    <w:multiLevelType w:val="singleLevel"/>
    <w:tmpl w:val="FFFFFF7D"/>
    <w:lvl w:tentative="0" w:ilvl="0">
      <w:start w:val="1"/>
      <w:numFmt w:val="decimal"/>
      <w:pStyle w:val="47"/>
      <w:lvlText w:val="%1."/>
      <w:lvlJc w:val="start"/>
      <w:pPr>
        <w:tabs>
          <w:tab w:val="left" w:pos="1440"/>
        </w:tabs>
        <w:ind w:start="1440" w:hanging="360"/>
      </w:pPr>
    </w:lvl>
  </w:abstractNum>
  <w:abstractNum w:abstractNumId="10">
    <w:nsid w:val="229E3C4C"/>
    <w:multiLevelType w:val="multilevel"/>
    <w:tmpl w:val="229E3C4C"/>
    <w:lvl w:tentative="0" w:ilvl="0">
      <w:start w:val="1"/>
      <w:numFmt w:val="lowerLetter"/>
      <w:pStyle w:val="136"/>
      <w:suff w:val="space"/>
      <w:lvlText w:val="%1."/>
      <w:lvlJc w:val="start"/>
      <w:pPr>
        <w:ind w:start="0" w:firstLine="720"/>
      </w:pPr>
      <w:rPr>
        <w:rFonts w:hint="default"/>
      </w:rPr>
    </w:lvl>
    <w:lvl w:tentative="0" w:ilvl="1">
      <w:start w:val="1"/>
      <w:numFmt w:val="lowerLetter"/>
      <w:lvlText w:val="%2."/>
      <w:lvlJc w:val="start"/>
      <w:pPr>
        <w:ind w:start="2160" w:hanging="360"/>
      </w:pPr>
    </w:lvl>
    <w:lvl w:tentative="0" w:ilvl="2">
      <w:start w:val="1"/>
      <w:numFmt w:val="lowerRoman"/>
      <w:lvlText w:val="%3."/>
      <w:lvlJc w:val="end"/>
      <w:pPr>
        <w:ind w:start="2880" w:hanging="180"/>
      </w:pPr>
    </w:lvl>
    <w:lvl w:tentative="0" w:ilvl="3">
      <w:start w:val="1"/>
      <w:numFmt w:val="decimal"/>
      <w:lvlText w:val="%4."/>
      <w:lvlJc w:val="start"/>
      <w:pPr>
        <w:ind w:start="3600" w:hanging="360"/>
      </w:pPr>
    </w:lvl>
    <w:lvl w:tentative="0" w:ilvl="4">
      <w:start w:val="1"/>
      <w:numFmt w:val="lowerLetter"/>
      <w:lvlText w:val="%5."/>
      <w:lvlJc w:val="start"/>
      <w:pPr>
        <w:ind w:start="4320" w:hanging="360"/>
      </w:pPr>
    </w:lvl>
    <w:lvl w:tentative="0" w:ilvl="5">
      <w:start w:val="1"/>
      <w:numFmt w:val="lowerRoman"/>
      <w:lvlText w:val="%6."/>
      <w:lvlJc w:val="end"/>
      <w:pPr>
        <w:ind w:start="5040" w:hanging="180"/>
      </w:pPr>
    </w:lvl>
    <w:lvl w:tentative="0" w:ilvl="6">
      <w:start w:val="1"/>
      <w:numFmt w:val="decimal"/>
      <w:lvlText w:val="%7."/>
      <w:lvlJc w:val="start"/>
      <w:pPr>
        <w:ind w:start="5760" w:hanging="360"/>
      </w:pPr>
    </w:lvl>
    <w:lvl w:tentative="0" w:ilvl="7">
      <w:start w:val="1"/>
      <w:numFmt w:val="lowerLetter"/>
      <w:lvlText w:val="%8."/>
      <w:lvlJc w:val="start"/>
      <w:pPr>
        <w:ind w:start="6480" w:hanging="360"/>
      </w:pPr>
    </w:lvl>
    <w:lvl w:tentative="0" w:ilvl="8">
      <w:start w:val="1"/>
      <w:numFmt w:val="lowerRoman"/>
      <w:lvlText w:val="%9."/>
      <w:lvlJc w:val="end"/>
      <w:pPr>
        <w:ind w:start="7200" w:hanging="180"/>
      </w:pPr>
    </w:lvl>
  </w:abstractNum>
  <w:abstractNum w:abstractNumId="2">
    <w:nsid w:val="FFFFFF7E"/>
    <w:multiLevelType w:val="singleLevel"/>
    <w:tmpl w:val="FFFFFF7E"/>
    <w:lvl w:tentative="0" w:ilvl="0">
      <w:start w:val="1"/>
      <w:numFmt w:val="decimal"/>
      <w:pStyle w:val="33"/>
      <w:lvlText w:val="%1."/>
      <w:lvlJc w:val="start"/>
      <w:pPr>
        <w:tabs>
          <w:tab w:val="left" w:pos="1080"/>
        </w:tabs>
        <w:ind w:start="1080" w:hanging="360"/>
      </w:pPr>
    </w:lvl>
  </w:abstractNum>
  <w:abstractNum w:abstractNumId="3">
    <w:nsid w:val="FFFFFF7F"/>
    <w:multiLevelType w:val="singleLevel"/>
    <w:tmpl w:val="FFFFFF7F"/>
    <w:lvl w:tentative="0" w:ilvl="0">
      <w:start w:val="1"/>
      <w:numFmt w:val="decimal"/>
      <w:pStyle w:val="72"/>
      <w:lvlText w:val="%1."/>
      <w:lvlJc w:val="start"/>
      <w:pPr>
        <w:tabs>
          <w:tab w:val="left" w:pos="720"/>
        </w:tabs>
        <w:ind w:start="720" w:hanging="360"/>
      </w:pPr>
    </w:lvl>
  </w:abstractNum>
  <w:abstractNum w:abstractNumId="4">
    <w:nsid w:val="FFFFFF80"/>
    <w:multiLevelType w:val="singleLevel"/>
    <w:tmpl w:val="FFFFFF80"/>
    <w:lvl w:tentative="0" w:ilvl="0">
      <w:start w:val="1"/>
      <w:numFmt w:val="bullet"/>
      <w:pStyle w:val="61"/>
      <w:lvlText w:val=""/>
      <w:lvlJc w:val="start"/>
      <w:pPr>
        <w:tabs>
          <w:tab w:val="left" w:pos="1800"/>
        </w:tabs>
        <w:ind w:star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tentative="0" w:ilvl="0">
      <w:start w:val="1"/>
      <w:numFmt w:val="bullet"/>
      <w:pStyle w:val="65"/>
      <w:lvlText w:val=""/>
      <w:lvlJc w:val="start"/>
      <w:pPr>
        <w:tabs>
          <w:tab w:val="left" w:pos="1440"/>
        </w:tabs>
        <w:ind w:star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tentative="0" w:ilvl="0">
      <w:start w:val="1"/>
      <w:numFmt w:val="bullet"/>
      <w:pStyle w:val="68"/>
      <w:lvlText w:val=""/>
      <w:lvlJc w:val="start"/>
      <w:pPr>
        <w:tabs>
          <w:tab w:val="left" w:pos="1080"/>
        </w:tabs>
        <w:ind w:star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tentative="0" w:ilvl="0">
      <w:start w:val="1"/>
      <w:numFmt w:val="bullet"/>
      <w:pStyle w:val="67"/>
      <w:lvlText w:val=""/>
      <w:lvlJc w:val="start"/>
      <w:pPr>
        <w:tabs>
          <w:tab w:val="left" w:pos="720"/>
        </w:tabs>
        <w:ind w:star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tentative="0" w:ilvl="0">
      <w:start w:val="1"/>
      <w:numFmt w:val="decimal"/>
      <w:pStyle w:val="71"/>
      <w:lvlText w:val="%1."/>
      <w:lvlJc w:val="start"/>
      <w:pPr>
        <w:tabs>
          <w:tab w:val="left" w:pos="360"/>
        </w:tabs>
        <w:ind w:start="360" w:hanging="360"/>
      </w:pPr>
    </w:lvl>
  </w:abstractNum>
  <w:abstractNum w:abstractNumId="9">
    <w:nsid w:val="FFFFFF89"/>
    <w:multiLevelType w:val="singleLevel"/>
    <w:tmpl w:val="FFFFFF89"/>
    <w:lvl w:tentative="0" w:ilvl="0">
      <w:start w:val="1"/>
      <w:numFmt w:val="bullet"/>
      <w:pStyle w:val="66"/>
      <w:lvlText w:val=""/>
      <w:lvlJc w:val="start"/>
      <w:pPr>
        <w:tabs>
          <w:tab w:val="left" w:pos="360"/>
        </w:tabs>
        <w:ind w:start="360" w:hanging="360"/>
      </w:pPr>
      <w:rPr>
        <w:rFonts w:hint="default" w:ascii="Symbol" w:hAnsi="Symbol"/>
      </w:rPr>
    </w:lvl>
  </w:abstractNum>
  <w:num w:numId="1">
    <w:abstractNumId w:val="0"/>
  </w:num>
  <w:num w:numId="10">
    <w:abstractNumId w:val="3"/>
  </w:num>
  <w:num w:numId="11">
    <w:abstractNumId w:val="1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00"/>
  <w:displayBackgroundShape w:val="1"/>
  <w:attachedTemplate r:id="rId1"/>
  <w:documentProtection w:enforcement="0"/>
  <w:defaultTabStop w:val="720"/>
  <w:evenAndOddHeaders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96"/>
    <w:rsid w:val="00105196"/>
    <w:rsid w:val="00385065"/>
    <w:rsid w:val="00667068"/>
    <w:rsid w:val="006863C2"/>
    <w:rsid w:val="00846D53"/>
    <w:rsid w:val="00B242B6"/>
    <w:rsid w:val="00CF0EEE"/>
    <w:rsid w:val="00FE5A03"/>
    <w:rsid w:val="5E4776E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</w:docDefaults>
  <w:latentStyles w:defSemiHidden="1" w:defUnhideWhenUsed="1" w:count="260">
    <w:lsdException w:name="annotation reference" w:uiPriority="99"/>
    <w:lsdException w:name="annotation subject" w:uiPriority="99"/>
    <w:lsdException w:name="annotation text" w:uiPriority="99" w:qFormat="1"/>
    <w:lsdException w:name="Balloon Text" w:uiPriority="99" w:qFormat="1"/>
    <w:lsdException w:name="Block Text" w:uiPriority="99" w:qFormat="1"/>
    <w:lsdException w:name="Body Text" w:uiPriority="99" w:qFormat="1"/>
    <w:lsdException w:name="Body Text 2" w:uiPriority="99" w:qFormat="1"/>
    <w:lsdException w:name="Body Text 3" w:uiPriority="99" w:qFormat="1"/>
    <w:lsdException w:name="Body Text First Indent" w:uiPriority="99" w:qFormat="1"/>
    <w:lsdException w:name="Body Text First Indent 2" w:uiPriority="99" w:qFormat="1"/>
    <w:lsdException w:name="Body Text Indent" w:uiPriority="99" w:qFormat="1"/>
    <w:lsdException w:name="Body Text Indent 2" w:uiPriority="99" w:qFormat="1"/>
    <w:lsdException w:name="Body Text Indent 3" w:uiPriority="99" w:qFormat="1"/>
    <w:lsdException w:name="caption" w:uiPriority="35" w:qFormat="1"/>
    <w:lsdException w:name="Closing" w:uiPriority="99" w:qFormat="1"/>
    <w:lsdException w:name="Date" w:uiPriority="99"/>
    <w:lsdException w:name="Default Paragraph Font" w:uiPriority="1" w:qFormat="1"/>
    <w:lsdException w:name="Document Map" w:uiPriority="99" w:qFormat="1"/>
    <w:lsdException w:name="E-mail Signature" w:uiPriority="99" w:qFormat="1"/>
    <w:lsdException w:name="Emphasis" w:uiPriority="2" w:semiHidden="0" w:unhideWhenUsed="0" w:qFormat="1"/>
    <w:lsdException w:name="endnote reference" w:uiPriority="99"/>
    <w:lsdException w:name="endnote text" w:uiPriority="99"/>
    <w:lsdException w:name="envelope address" w:uiPriority="99"/>
    <w:lsdException w:name="envelope return" w:uiPriority="99" w:qFormat="1"/>
    <w:lsdException w:name="FollowedHyperlink" w:uiPriority="99"/>
    <w:lsdException w:name="footer" w:uiPriority="99" w:semiHidden="0"/>
    <w:lsdException w:name="footnote reference" w:uiPriority="99"/>
    <w:lsdException w:name="footnote text" w:uiPriority="99"/>
    <w:lsdException w:name="header" w:uiPriority="99" w:semiHidden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index 1" w:uiPriority="99"/>
    <w:lsdException w:name="index 2" w:uiPriority="99"/>
    <w:lsdException w:name="index 3" w:uiPriority="99" w:qFormat="1"/>
    <w:lsdException w:name="index 4" w:uiPriority="99"/>
    <w:lsdException w:name="index 5" w:uiPriority="99"/>
    <w:lsdException w:name="index 6" w:uiPriority="99"/>
    <w:lsdException w:name="index 7" w:uiPriority="99" w:qFormat="1"/>
    <w:lsdException w:name="index 8" w:uiPriority="99"/>
    <w:lsdException w:name="index 9" w:uiPriority="99"/>
    <w:lsdException w:name="index heading" w:uiPriority="99"/>
    <w:lsdException w:name="line number" w:uiPriority="99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Continue" w:uiPriority="99" w:qFormat="1"/>
    <w:lsdException w:name="List Continue 2" w:uiPriority="99" w:qFormat="1"/>
    <w:lsdException w:name="List Continue 3" w:uiPriority="99" w:qFormat="1"/>
    <w:lsdException w:name="List Continue 4" w:uiPriority="99" w:qFormat="1"/>
    <w:lsdException w:name="List Continue 5" w:uiPriority="99"/>
    <w:lsdException w:name="List Number" w:uiPriority="99" w:qFormat="1"/>
    <w:lsdException w:name="List Number 2" w:uiPriority="99" w:qFormat="1"/>
    <w:lsdException w:name="List Number 3" w:uiPriority="99" w:qFormat="1"/>
    <w:lsdException w:name="List Number 4" w:uiPriority="99" w:qFormat="1"/>
    <w:lsdException w:name="List Number 5" w:uiPriority="99" w:qFormat="1"/>
    <w:lsdException w:name="macro" w:uiPriority="99" w:qFormat="1"/>
    <w:lsdException w:name="Message Header" w:uiPriority="99"/>
    <w:lsdException w:name="No Spacing" w:uiPriority="1" w:semiHidden="0" w:unhideWhenUsed="0" w:qFormat="1"/>
    <w:lsdException w:name="Normal" w:uiPriority="0" w:semiHidden="0" w:unhideWhenUsed="0" w:qFormat="1"/>
    <w:lsdException w:name="Normal (Web)" w:uiPriority="99" w:qFormat="1"/>
    <w:lsdException w:name="Normal Indent" w:uiPriority="99" w:qFormat="1"/>
    <w:lsdException w:name="Normal Table" w:uiPriority="99" w:qFormat="1"/>
    <w:lsdException w:name="Note Heading" w:uiPriority="99" w:qFormat="1"/>
    <w:lsdException w:name="page number" w:uiPriority="99"/>
    <w:lsdException w:name="Placeholder Text" w:uiPriority="99" w:unhideWhenUsed="0"/>
    <w:lsdException w:name="Plain Text" w:uiPriority="99" w:qFormat="1"/>
    <w:lsdException w:name="Quote" w:uiPriority="5" w:semiHidden="0" w:unhideWhenUsed="0" w:qFormat="1"/>
    <w:lsdException w:name="Salutation" w:uiPriority="99" w:qFormat="1"/>
    <w:lsdException w:name="Signature" w:uiPriority="99" w:qFormat="1"/>
    <w:lsdException w:name="Strong" w:uiPriority="22" w:qFormat="1"/>
    <w:lsdException w:name="Subtitle" w:uiPriority="11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39" w:semiHidden="0" w:unhideWhenUsed="0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of authorities" w:uiPriority="99" w:qFormat="1"/>
    <w:lsdException w:name="table of figures" w:uiPriority="99" w:qFormat="1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" w:semiHidden="0" w:unhideWhenUsed="0" w:qFormat="1"/>
    <w:lsdException w:name="toa heading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</w:latentStyles>
  <w:style w:type="paragraph" w:styleId="1" w:default="1">
    <w:name w:val="Normal"/>
    <w:uiPriority w:val="0"/>
    <w:qFormat w:val="1"/>
    <w:pPr>
      <w:suppressAutoHyphens w:val="1"/>
      <w:spacing w:line="480" w:lineRule="auto"/>
      <w:ind w:firstLine="720"/>
    </w:pPr>
    <w:rPr>
      <w:rFonts w:asciiTheme="minorHAnsi" w:hAnsiTheme="minorHAnsi" w:eastAsiaTheme="minorEastAsia" w:cstheme="minorBidi"/>
      <w:sz w:val="24"/>
      <w:lang w:val="en-US"/>
      <w:szCs w:val="24"/>
    </w:rPr>
  </w:style>
  <w:style w:type="paragraph" w:styleId="10">
    <w:name w:val="heading 9"/>
    <w:basedOn w:val="1"/>
    <w:next w:val="1"/>
    <w:link w:val="119"/>
    <w:uiPriority w:val="9"/>
    <w:semiHidden w:val="1"/>
    <w:unhideWhenUsed w:val="1"/>
    <w:qFormat w:val="1"/>
    <w:pPr>
      <w:keepNext w:val="1"/>
      <w:keepLines w:val="1"/>
      <w:ind w:firstLine="0"/>
      <w:outlineLvl w:val="8"/>
    </w:pPr>
    <w:rPr>
      <w:rFonts w:asciiTheme="majorHAnsi" w:hAnsiTheme="majorHAnsi" w:eastAsiaTheme="majorEastAsia" w:cstheme="majorBidi"/>
    </w:rPr>
  </w:style>
  <w:style w:type="character" w:styleId="100" w:customStyle="1">
    <w:name w:val="Body Text Indent 2 Char"/>
    <w:basedOn w:val="11"/>
    <w:link w:val="76"/>
    <w:uiPriority w:val="99"/>
    <w:semiHidden w:val="1"/>
    <w:qFormat w:val="1"/>
  </w:style>
  <w:style w:type="character" w:styleId="101" w:customStyle="1">
    <w:name w:val="Body Text Indent 3 Char"/>
    <w:basedOn w:val="11"/>
    <w:link w:val="23"/>
    <w:uiPriority w:val="99"/>
    <w:semiHidden w:val="1"/>
    <w:qFormat w:val="1"/>
    <w:rPr>
      <w:sz w:val="16"/>
      <w:szCs w:val="16"/>
    </w:rPr>
  </w:style>
  <w:style w:type="character" w:styleId="102" w:customStyle="1">
    <w:name w:val="Closing Char"/>
    <w:basedOn w:val="11"/>
    <w:link w:val="19"/>
    <w:uiPriority w:val="99"/>
    <w:semiHidden w:val="1"/>
    <w:qFormat w:val="1"/>
  </w:style>
  <w:style w:type="character" w:styleId="103" w:customStyle="1">
    <w:name w:val="Comment Text Char"/>
    <w:basedOn w:val="11"/>
    <w:link w:val="26"/>
    <w:uiPriority w:val="99"/>
    <w:semiHidden w:val="1"/>
    <w:qFormat w:val="1"/>
    <w:rPr>
      <w:sz w:val="20"/>
      <w:szCs w:val="20"/>
    </w:rPr>
  </w:style>
  <w:style w:type="character" w:styleId="104" w:customStyle="1">
    <w:name w:val="Comment Subject Char"/>
    <w:basedOn w:val="103"/>
    <w:link w:val="28"/>
    <w:uiPriority w:val="99"/>
    <w:semiHidden w:val="1"/>
    <w:qFormat w:val="1"/>
    <w:rPr>
      <w:sz w:val="20"/>
      <w:b w:val="1"/>
      <w:bCs w:val="1"/>
      <w:szCs w:val="20"/>
    </w:rPr>
  </w:style>
  <w:style w:type="character" w:styleId="105" w:customStyle="1">
    <w:name w:val="Date Char"/>
    <w:basedOn w:val="11"/>
    <w:link w:val="60"/>
    <w:uiPriority w:val="99"/>
    <w:semiHidden w:val="1"/>
  </w:style>
  <w:style w:type="character" w:styleId="106" w:customStyle="1">
    <w:name w:val="Document Map Char"/>
    <w:basedOn w:val="11"/>
    <w:link w:val="29"/>
    <w:uiPriority w:val="99"/>
    <w:semiHidden w:val="1"/>
    <w:rPr>
      <w:rFonts w:ascii="Segoe UI" w:hAnsi="Segoe UI" w:cs="Segoe UI"/>
      <w:sz w:val="16"/>
      <w:szCs w:val="16"/>
    </w:rPr>
  </w:style>
  <w:style w:type="character" w:styleId="107" w:customStyle="1">
    <w:name w:val="E-mail Signature Char"/>
    <w:basedOn w:val="11"/>
    <w:link w:val="89"/>
    <w:uiPriority w:val="99"/>
    <w:semiHidden w:val="1"/>
  </w:style>
  <w:style w:type="character" w:styleId="108" w:customStyle="1">
    <w:name w:val="Endnote Text Char"/>
    <w:basedOn w:val="11"/>
    <w:link w:val="24"/>
    <w:uiPriority w:val="99"/>
    <w:semiHidden w:val="1"/>
    <w:qFormat w:val="1"/>
  </w:style>
  <w:style w:type="paragraph" w:styleId="109" w:customStyle="1">
    <w:name w:val="Table Title"/>
    <w:basedOn w:val="1"/>
    <w:next w:val="1"/>
    <w:uiPriority w:val="3"/>
    <w:qFormat w:val="1"/>
    <w:pPr>
      <w:ind w:start="360" w:hanging="360"/>
    </w:pPr>
  </w:style>
  <w:style w:type="character" w:styleId="11" w:default="1">
    <w:name w:val="Default Paragraph Font"/>
    <w:uiPriority w:val="1"/>
    <w:semiHidden w:val="1"/>
    <w:unhideWhenUsed w:val="1"/>
    <w:qFormat w:val="1"/>
  </w:style>
  <w:style w:type="character" w:styleId="110" w:customStyle="1">
    <w:name w:val="Footnote Text Char"/>
    <w:basedOn w:val="11"/>
    <w:link w:val="30"/>
    <w:uiPriority w:val="99"/>
    <w:semiHidden w:val="1"/>
  </w:style>
  <w:style w:type="character" w:styleId="111" w:customStyle="1">
    <w:name w:val="Heading 1 Char"/>
    <w:basedOn w:val="11"/>
    <w:link w:val="2"/>
    <w:uiPriority w:val="9"/>
    <w:rPr>
      <w:rFonts w:asciiTheme="majorHAnsi" w:hAnsiTheme="majorHAnsi" w:eastAsiaTheme="majorEastAsia" w:cstheme="majorBidi"/>
    </w:rPr>
  </w:style>
  <w:style w:type="character" w:styleId="112" w:customStyle="1">
    <w:name w:val="Heading 2 Char"/>
    <w:basedOn w:val="11"/>
    <w:link w:val="3"/>
    <w:uiPriority w:val="9"/>
    <w:semiHidden w:val="1"/>
    <w:rPr>
      <w:rFonts w:asciiTheme="majorHAnsi" w:hAnsiTheme="majorHAnsi" w:eastAsiaTheme="majorEastAsia" w:cstheme="majorBidi"/>
    </w:rPr>
  </w:style>
  <w:style w:type="character" w:styleId="113" w:customStyle="1">
    <w:name w:val="Heading 3 Char"/>
    <w:basedOn w:val="11"/>
    <w:link w:val="4"/>
    <w:uiPriority w:val="9"/>
    <w:semiHidden w:val="1"/>
    <w:rPr>
      <w:rFonts w:asciiTheme="majorHAnsi" w:hAnsiTheme="majorHAnsi" w:eastAsiaTheme="majorEastAsia" w:cstheme="majorBidi"/>
    </w:rPr>
  </w:style>
  <w:style w:type="character" w:styleId="114" w:customStyle="1">
    <w:name w:val="Heading 4 Char"/>
    <w:basedOn w:val="11"/>
    <w:link w:val="5"/>
    <w:uiPriority w:val="9"/>
    <w:semiHidden w:val="1"/>
    <w:rPr>
      <w:rFonts w:asciiTheme="majorHAnsi" w:hAnsiTheme="majorHAnsi" w:eastAsiaTheme="majorEastAsia" w:cstheme="majorBidi"/>
    </w:rPr>
  </w:style>
  <w:style w:type="character" w:styleId="115" w:customStyle="1">
    <w:name w:val="Heading 5 Char"/>
    <w:basedOn w:val="11"/>
    <w:link w:val="6"/>
    <w:uiPriority w:val="9"/>
    <w:semiHidden w:val="1"/>
    <w:rPr>
      <w:rFonts w:asciiTheme="majorHAnsi" w:hAnsiTheme="majorHAnsi" w:eastAsiaTheme="majorEastAsia" w:cstheme="majorBidi"/>
    </w:rPr>
  </w:style>
  <w:style w:type="character" w:styleId="116" w:customStyle="1">
    <w:name w:val="Heading 6 Char"/>
    <w:basedOn w:val="11"/>
    <w:link w:val="7"/>
    <w:uiPriority w:val="9"/>
    <w:semiHidden w:val="1"/>
    <w:qFormat w:val="1"/>
    <w:rPr>
      <w:rFonts w:asciiTheme="majorHAnsi" w:hAnsiTheme="majorHAnsi" w:eastAsiaTheme="majorEastAsia" w:cstheme="majorBidi"/>
    </w:rPr>
  </w:style>
  <w:style w:type="character" w:styleId="117" w:customStyle="1">
    <w:name w:val="Heading 7 Char"/>
    <w:basedOn w:val="11"/>
    <w:link w:val="8"/>
    <w:uiPriority w:val="9"/>
    <w:semiHidden w:val="1"/>
    <w:rPr>
      <w:rFonts w:asciiTheme="majorHAnsi" w:hAnsiTheme="majorHAnsi" w:eastAsiaTheme="majorEastAsia" w:cstheme="majorBidi"/>
    </w:rPr>
  </w:style>
  <w:style w:type="character" w:styleId="118" w:customStyle="1">
    <w:name w:val="Heading 8 Char"/>
    <w:basedOn w:val="11"/>
    <w:link w:val="9"/>
    <w:uiPriority w:val="9"/>
    <w:semiHidden w:val="1"/>
    <w:rPr>
      <w:rFonts w:asciiTheme="majorHAnsi" w:hAnsiTheme="majorHAnsi" w:eastAsiaTheme="majorEastAsia" w:cstheme="majorBidi"/>
    </w:rPr>
  </w:style>
  <w:style w:type="character" w:styleId="119" w:customStyle="1">
    <w:name w:val="Heading 9 Char"/>
    <w:basedOn w:val="11"/>
    <w:link w:val="10"/>
    <w:uiPriority w:val="9"/>
    <w:semiHidden w:val="1"/>
    <w:rPr>
      <w:rFonts w:asciiTheme="majorHAnsi" w:hAnsiTheme="majorHAnsi" w:eastAsiaTheme="majorEastAsia" w:cstheme="majorBidi"/>
    </w:rPr>
  </w:style>
  <w:style w:type="table" w:styleId="12" w:default="1">
    <w:name w:val="Normal Table"/>
    <w:uiPriority w:val="99"/>
    <w:semiHidden w:val="1"/>
    <w:unhideWhenUsed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character" w:styleId="120" w:customStyle="1">
    <w:name w:val="HTML Address Char"/>
    <w:basedOn w:val="11"/>
    <w:link w:val="34"/>
    <w:uiPriority w:val="99"/>
    <w:semiHidden w:val="1"/>
    <w:rPr>
      <w:i w:val="1"/>
      <w:iCs w:val="1"/>
    </w:rPr>
  </w:style>
  <w:style w:type="character" w:styleId="121" w:customStyle="1">
    <w:name w:val="HTML Preformatted Char"/>
    <w:basedOn w:val="11"/>
    <w:link w:val="86"/>
    <w:uiPriority w:val="99"/>
    <w:semiHidden w:val="1"/>
    <w:rPr>
      <w:rFonts w:ascii="Consolas" w:hAnsi="Consolas" w:cs="Consolas"/>
      <w:sz w:val="20"/>
      <w:szCs w:val="20"/>
    </w:rPr>
  </w:style>
  <w:style w:type="character" w:styleId="122" w:customStyle="1">
    <w:name w:val="Macro Text Char"/>
    <w:basedOn w:val="11"/>
    <w:link w:val="52"/>
    <w:uiPriority w:val="99"/>
    <w:semiHidden w:val="1"/>
    <w:qFormat w:val="1"/>
    <w:rPr>
      <w:rFonts w:ascii="Consolas" w:hAnsi="Consolas" w:cs="Consolas"/>
      <w:sz w:val="20"/>
      <w:szCs w:val="20"/>
    </w:rPr>
  </w:style>
  <w:style w:type="character" w:styleId="123" w:customStyle="1">
    <w:name w:val="Message Header Char"/>
    <w:basedOn w:val="11"/>
    <w:link w:val="88"/>
    <w:uiPriority w:val="99"/>
    <w:semiHidden w:val="1"/>
    <w:rPr>
      <w:rFonts w:asciiTheme="majorHAnsi" w:hAnsiTheme="majorHAnsi" w:eastAsiaTheme="majorEastAsia" w:cstheme="majorBidi"/>
      <w:shd w:val="pct20" w:color="auto" w:fill="auto"/>
    </w:rPr>
  </w:style>
  <w:style w:type="paragraph" w:styleId="124">
    <w:name w:val="No Spacing"/>
    <w:uiPriority w:val="1"/>
    <w:qFormat w:val="1"/>
    <w:pPr>
      <w:spacing w:line="480" w:lineRule="auto"/>
      <w:ind w:firstLine="0"/>
    </w:pPr>
    <w:rPr>
      <w:rFonts w:asciiTheme="minorHAnsi" w:hAnsiTheme="minorHAnsi" w:eastAsiaTheme="minorEastAsia" w:cstheme="minorBidi"/>
      <w:sz w:val="24"/>
      <w:lang w:val="en-US"/>
      <w:szCs w:val="24"/>
    </w:rPr>
  </w:style>
  <w:style w:type="character" w:styleId="125" w:customStyle="1">
    <w:name w:val="Note Heading Char"/>
    <w:basedOn w:val="11"/>
    <w:link w:val="59"/>
    <w:uiPriority w:val="99"/>
    <w:semiHidden w:val="1"/>
  </w:style>
  <w:style w:type="character" w:styleId="126" w:customStyle="1">
    <w:name w:val="Plain Text Char"/>
    <w:basedOn w:val="11"/>
    <w:link w:val="22"/>
    <w:uiPriority w:val="99"/>
    <w:semiHidden w:val="1"/>
    <w:qFormat w:val="1"/>
    <w:rPr>
      <w:rFonts w:ascii="Consolas" w:hAnsi="Consolas" w:cs="Consolas"/>
      <w:sz w:val="21"/>
      <w:szCs w:val="21"/>
    </w:rPr>
  </w:style>
  <w:style w:type="paragraph" w:styleId="127">
    <w:name w:val="Quote"/>
    <w:basedOn w:val="1"/>
    <w:next w:val="1"/>
    <w:link w:val="128"/>
    <w:uiPriority w:val="5"/>
    <w:qFormat w:val="1"/>
    <w:pPr>
      <w:ind w:start="1440" w:firstLine="0"/>
    </w:pPr>
  </w:style>
  <w:style w:type="character" w:styleId="128" w:customStyle="1">
    <w:name w:val="Quote Char"/>
    <w:basedOn w:val="11"/>
    <w:link w:val="127"/>
    <w:uiPriority w:val="5"/>
    <w:qFormat w:val="1"/>
  </w:style>
  <w:style w:type="character" w:styleId="129" w:customStyle="1">
    <w:name w:val="Salutation Char"/>
    <w:basedOn w:val="11"/>
    <w:link w:val="78"/>
    <w:uiPriority w:val="99"/>
    <w:semiHidden w:val="1"/>
    <w:qFormat w:val="1"/>
  </w:style>
  <w:style w:type="character" w:styleId="13">
    <w:name w:val="Emphasis"/>
    <w:basedOn w:val="11"/>
    <w:uiPriority w:val="2"/>
    <w:qFormat w:val="1"/>
    <w:rPr>
      <w:i w:val="1"/>
      <w:iCs w:val="1"/>
    </w:rPr>
  </w:style>
  <w:style w:type="character" w:styleId="130" w:customStyle="1">
    <w:name w:val="Signature Char"/>
    <w:basedOn w:val="11"/>
    <w:link w:val="77"/>
    <w:uiPriority w:val="99"/>
    <w:semiHidden w:val="1"/>
    <w:qFormat w:val="1"/>
  </w:style>
  <w:style w:type="character" w:styleId="131" w:customStyle="1">
    <w:name w:val="Title Char"/>
    <w:basedOn w:val="11"/>
    <w:link w:val="69"/>
    <w:uiPriority w:val="1"/>
    <w:qFormat w:val="1"/>
    <w:rPr>
      <w:rFonts w:asciiTheme="majorHAnsi" w:hAnsiTheme="majorHAnsi" w:eastAsiaTheme="majorEastAsia" w:cstheme="majorBidi"/>
      <w:spacing w:val="-10"/>
      <w:kern w:val="28"/>
    </w:rPr>
  </w:style>
  <w:style w:type="paragraph" w:styleId="132" w:customStyle="1">
    <w:name w:val="TOC Heading"/>
    <w:basedOn w:val="2"/>
    <w:next w:val="1"/>
    <w:uiPriority w:val="39"/>
    <w:semiHidden w:val="1"/>
    <w:unhideWhenUsed w:val="1"/>
    <w:qFormat w:val="1"/>
    <w:pPr>
      <w:outlineLvl w:val="9"/>
    </w:pPr>
  </w:style>
  <w:style w:type="character" w:styleId="133">
    <w:name w:val="Placeholder Text"/>
    <w:basedOn w:val="11"/>
    <w:uiPriority w:val="99"/>
    <w:semiHidden w:val="1"/>
    <w:rPr>
      <w:color w:val="808080"/>
    </w:rPr>
  </w:style>
  <w:style w:type="table" w:styleId="134" w:customStyle="1">
    <w:name w:val="MLA research paper table"/>
    <w:basedOn w:val="12"/>
    <w:uiPriority w:val="99"/>
    <w:pPr>
      <w:spacing w:before="240"/>
      <w:ind w:start="72" w:end="72" w:firstLine="0"/>
    </w:pPr>
    <w:tblPr>
      <w:tblBorders>
        <w:top w:val="single" w:color="auto" w:sz="4" w:space="0"/>
        <w:bottom w:val="single" w:color="auto" w:sz="4" w:space="0"/>
      </w:tblBorders>
      <w:tblCellMar>
        <w:start w:w="0" w:type="dxa"/>
        <w:end w:w="0" w:type="dxa"/>
      </w:tblCellMar>
    </w:tblPr>
    <w:tblStylePr w:type="firstRow">
      <w:pPr>
        <w:wordWrap w:val="1"/>
        <w:spacing w:before="240" w:beforeLines="0" w:beforeAutospacing="0" w:after="0" w:afterLines="0" w:afterAutospacing="0"/>
      </w:pPr>
      <w:tcPr>
        <w:tcBorders>
          <w:top w:val="single" w:color="auto" w:sz="4" w:space="0"/>
          <w:start w:val="nil" w:sz="0"/>
          <w:bottom w:val="single" w:color="auto" w:sz="4" w:space="0"/>
          <w:end w:val="nil" w:sz="0"/>
          <w:insideH w:val="nil" w:sz="0"/>
          <w:insideV w:val="nil" w:sz="0"/>
          <w:tl2br w:val="nil" w:sz="0"/>
          <w:tr2bl w:val="nil" w:sz="0"/>
        </w:tcBorders>
        <w:vAlign w:val="center"/>
      </w:tcPr>
    </w:tblStylePr>
  </w:style>
  <w:style w:type="paragraph" w:styleId="135" w:customStyle="1">
    <w:name w:val="Table Source"/>
    <w:basedOn w:val="109"/>
    <w:next w:val="1"/>
    <w:uiPriority w:val="4"/>
    <w:qFormat w:val="1"/>
    <w:pPr>
      <w:spacing w:before="240"/>
    </w:pPr>
  </w:style>
  <w:style w:type="paragraph" w:styleId="136" w:customStyle="1">
    <w:name w:val="Table Note"/>
    <w:basedOn w:val="1"/>
    <w:uiPriority w:val="4"/>
    <w:qFormat w:val="1"/>
    <w:pPr>
      <w:numPr>
        <w:ilvl w:val="0"/>
        <w:numId w:val="11"/>
      </w:numPr>
    </w:pPr>
  </w:style>
  <w:style w:type="paragraph" w:styleId="137" w:customStyle="1">
    <w:name w:val="Section Title"/>
    <w:basedOn w:val="1"/>
    <w:next w:val="1"/>
    <w:uiPriority w:val="3"/>
    <w:qFormat w:val="1"/>
    <w:pPr>
      <w:pageBreakBefore w:val="1"/>
      <w:ind w:firstLine="0"/>
      <w:jc w:val="center"/>
      <w:outlineLvl w:val="0"/>
    </w:pPr>
  </w:style>
  <w:style w:type="character" w:styleId="138" w:customStyle="1">
    <w:name w:val="Footer Char"/>
    <w:basedOn w:val="11"/>
    <w:link w:val="70"/>
    <w:uiPriority w:val="99"/>
    <w:qFormat w:val="1"/>
  </w:style>
  <w:style w:type="paragraph" w:styleId="14">
    <w:name w:val="Balloon Text"/>
    <w:basedOn w:val="1"/>
    <w:link w:val="92"/>
    <w:uiPriority w:val="99"/>
    <w:semiHidden w:val="1"/>
    <w:unhideWhenUsed w:val="1"/>
    <w:qFormat w:val="1"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paragraph" w:styleId="15">
    <w:name w:val="List 5"/>
    <w:basedOn w:val="1"/>
    <w:uiPriority w:val="99"/>
    <w:semiHidden w:val="1"/>
    <w:unhideWhenUsed w:val="1"/>
    <w:pPr>
      <w:ind w:start="1800" w:firstLine="0"/>
      <w:contextualSpacing w:val="1"/>
    </w:pPr>
  </w:style>
  <w:style w:type="paragraph" w:styleId="16">
    <w:name w:val="List Continue"/>
    <w:basedOn w:val="1"/>
    <w:uiPriority w:val="99"/>
    <w:semiHidden w:val="1"/>
    <w:unhideWhenUsed w:val="1"/>
    <w:qFormat w:val="1"/>
    <w:pPr>
      <w:spacing w:after="120"/>
      <w:ind w:start="360" w:firstLine="0"/>
      <w:contextualSpacing w:val="1"/>
    </w:pPr>
  </w:style>
  <w:style w:type="paragraph" w:styleId="17">
    <w:name w:val="Body Text 2"/>
    <w:basedOn w:val="1"/>
    <w:link w:val="95"/>
    <w:uiPriority w:val="99"/>
    <w:semiHidden w:val="1"/>
    <w:unhideWhenUsed w:val="1"/>
    <w:qFormat w:val="1"/>
    <w:pPr>
      <w:spacing w:after="120"/>
      <w:ind w:firstLine="0"/>
    </w:pPr>
  </w:style>
  <w:style w:type="paragraph" w:styleId="18">
    <w:name w:val="List Number 5"/>
    <w:basedOn w:val="1"/>
    <w:uiPriority w:val="99"/>
    <w:semiHidden w:val="1"/>
    <w:unhideWhenUsed w:val="1"/>
    <w:qFormat w:val="1"/>
    <w:pPr>
      <w:numPr>
        <w:ilvl w:val="0"/>
        <w:numId w:val="1"/>
      </w:numPr>
      <w:ind w:firstLine="0"/>
      <w:contextualSpacing w:val="1"/>
    </w:pPr>
  </w:style>
  <w:style w:type="paragraph" w:styleId="19">
    <w:name w:val="Closing"/>
    <w:basedOn w:val="1"/>
    <w:link w:val="102"/>
    <w:uiPriority w:val="99"/>
    <w:semiHidden w:val="1"/>
    <w:unhideWhenUsed w:val="1"/>
    <w:qFormat w:val="1"/>
    <w:pPr>
      <w:spacing w:line="240" w:lineRule="auto"/>
      <w:ind w:start="4320" w:firstLine="0"/>
    </w:pPr>
  </w:style>
  <w:style w:type="paragraph" w:styleId="2">
    <w:name w:val="heading 1"/>
    <w:basedOn w:val="1"/>
    <w:next w:val="1"/>
    <w:link w:val="111"/>
    <w:uiPriority w:val="9"/>
    <w:qFormat w:val="1"/>
    <w:pPr>
      <w:keepNext w:val="1"/>
      <w:keepLines w:val="1"/>
      <w:ind w:firstLine="0"/>
      <w:outlineLvl w:val="0"/>
    </w:pPr>
    <w:rPr>
      <w:rFonts w:asciiTheme="majorHAnsi" w:hAnsiTheme="majorHAnsi" w:eastAsiaTheme="majorEastAsia" w:cstheme="majorBidi"/>
    </w:rPr>
  </w:style>
  <w:style w:type="paragraph" w:styleId="20">
    <w:name w:val="Normal Indent"/>
    <w:basedOn w:val="1"/>
    <w:uiPriority w:val="99"/>
    <w:semiHidden w:val="1"/>
    <w:unhideWhenUsed w:val="1"/>
    <w:qFormat w:val="1"/>
    <w:pPr>
      <w:ind w:start="720" w:firstLine="0"/>
    </w:pPr>
  </w:style>
  <w:style w:type="paragraph" w:styleId="21">
    <w:name w:val="envelope return"/>
    <w:basedOn w:val="1"/>
    <w:uiPriority w:val="99"/>
    <w:semiHidden w:val="1"/>
    <w:unhideWhenUsed w:val="1"/>
    <w:qFormat w:val="1"/>
    <w:pPr>
      <w:spacing w:line="240" w:lineRule="auto"/>
      <w:ind w:firstLine="0"/>
    </w:pPr>
    <w:rPr>
      <w:rFonts w:asciiTheme="majorHAnsi" w:hAnsiTheme="majorHAnsi" w:eastAsiaTheme="majorEastAsia" w:cstheme="majorBidi"/>
      <w:sz w:val="20"/>
      <w:szCs w:val="20"/>
    </w:rPr>
  </w:style>
  <w:style w:type="paragraph" w:styleId="22">
    <w:name w:val="Plain Text"/>
    <w:basedOn w:val="1"/>
    <w:link w:val="126"/>
    <w:uiPriority w:val="99"/>
    <w:semiHidden w:val="1"/>
    <w:unhideWhenUsed w:val="1"/>
    <w:qFormat w:val="1"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paragraph" w:styleId="23">
    <w:name w:val="Body Text Indent 3"/>
    <w:basedOn w:val="1"/>
    <w:link w:val="101"/>
    <w:uiPriority w:val="99"/>
    <w:semiHidden w:val="1"/>
    <w:unhideWhenUsed w:val="1"/>
    <w:qFormat w:val="1"/>
    <w:pPr>
      <w:spacing w:after="120"/>
      <w:ind w:start="360" w:firstLine="0"/>
    </w:pPr>
    <w:rPr>
      <w:sz w:val="16"/>
      <w:szCs w:val="16"/>
    </w:rPr>
  </w:style>
  <w:style w:type="paragraph" w:styleId="24">
    <w:name w:val="endnote text"/>
    <w:basedOn w:val="1"/>
    <w:link w:val="108"/>
    <w:uiPriority w:val="99"/>
    <w:semiHidden w:val="1"/>
    <w:unhideWhenUsed w:val="1"/>
  </w:style>
  <w:style w:type="paragraph" w:styleId="25">
    <w:name w:val="caption"/>
    <w:basedOn w:val="1"/>
    <w:next w:val="1"/>
    <w:uiPriority w:val="35"/>
    <w:semiHidden w:val="1"/>
    <w:unhideWhenUsed w:val="1"/>
    <w:qFormat w:val="1"/>
    <w:pPr>
      <w:spacing w:after="200" w:line="240" w:lineRule="auto"/>
      <w:ind w:firstLine="0"/>
    </w:pPr>
    <w:rPr>
      <w:sz w:val="18"/>
      <w:color w:val="000000" w:themeColor="text2"/>
      <w:i w:val="1"/>
      <w:iCs w:val="1"/>
      <w:szCs w:val="18"/>
      <w14:textFill>
        <w14:solidFill>
          <w14:schemeClr w14:val="tx2"/>
        </w14:solidFill>
      </w14:textFill>
    </w:rPr>
  </w:style>
  <w:style w:type="paragraph" w:styleId="26">
    <w:name w:val="annotation text"/>
    <w:basedOn w:val="1"/>
    <w:link w:val="103"/>
    <w:uiPriority w:val="99"/>
    <w:semiHidden w:val="1"/>
    <w:unhideWhenUsed w:val="1"/>
    <w:qFormat w:val="1"/>
    <w:pPr>
      <w:spacing w:line="240" w:lineRule="auto"/>
      <w:ind w:firstLine="0"/>
    </w:pPr>
    <w:rPr>
      <w:sz w:val="20"/>
      <w:szCs w:val="20"/>
    </w:rPr>
  </w:style>
  <w:style w:type="paragraph" w:styleId="27">
    <w:name w:val="index 1"/>
    <w:basedOn w:val="1"/>
    <w:next w:val="1"/>
    <w:autoRedefine w:val="1"/>
    <w:uiPriority w:val="99"/>
    <w:semiHidden w:val="1"/>
    <w:unhideWhenUsed w:val="1"/>
    <w:pPr>
      <w:spacing w:line="240" w:lineRule="auto"/>
      <w:ind w:start="240" w:firstLine="0"/>
    </w:pPr>
  </w:style>
  <w:style w:type="paragraph" w:styleId="28">
    <w:name w:val="annotation subject"/>
    <w:basedOn w:val="26"/>
    <w:next w:val="26"/>
    <w:link w:val="104"/>
    <w:uiPriority w:val="99"/>
    <w:semiHidden w:val="1"/>
    <w:unhideWhenUsed w:val="1"/>
    <w:rPr>
      <w:b w:val="1"/>
      <w:bCs w:val="1"/>
    </w:rPr>
  </w:style>
  <w:style w:type="paragraph" w:styleId="29">
    <w:name w:val="Document Map"/>
    <w:basedOn w:val="1"/>
    <w:link w:val="106"/>
    <w:uiPriority w:val="99"/>
    <w:semiHidden w:val="1"/>
    <w:unhideWhenUsed w:val="1"/>
    <w:qFormat w:val="1"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paragraph" w:styleId="3">
    <w:name w:val="heading 2"/>
    <w:basedOn w:val="1"/>
    <w:next w:val="1"/>
    <w:link w:val="112"/>
    <w:uiPriority w:val="9"/>
    <w:semiHidden w:val="1"/>
    <w:unhideWhenUsed w:val="1"/>
    <w:qFormat w:val="1"/>
    <w:pPr>
      <w:keepNext w:val="1"/>
      <w:keepLines w:val="1"/>
      <w:ind w:firstLine="0"/>
      <w:outlineLvl w:val="1"/>
    </w:pPr>
    <w:rPr>
      <w:rFonts w:asciiTheme="majorHAnsi" w:hAnsiTheme="majorHAnsi" w:eastAsiaTheme="majorEastAsia" w:cstheme="majorBidi"/>
    </w:rPr>
  </w:style>
  <w:style w:type="paragraph" w:styleId="30">
    <w:name w:val="footnote text"/>
    <w:basedOn w:val="1"/>
    <w:link w:val="110"/>
    <w:uiPriority w:val="99"/>
    <w:semiHidden w:val="1"/>
    <w:unhideWhenUsed w:val="1"/>
  </w:style>
  <w:style w:type="paragraph" w:styleId="31">
    <w:name w:val="toc 8"/>
    <w:basedOn w:val="1"/>
    <w:next w:val="1"/>
    <w:autoRedefine w:val="1"/>
    <w:uiPriority w:val="39"/>
    <w:semiHidden w:val="1"/>
    <w:unhideWhenUsed w:val="1"/>
    <w:qFormat w:val="1"/>
    <w:pPr>
      <w:spacing w:after="100"/>
      <w:ind w:start="1680" w:firstLine="0"/>
    </w:pPr>
  </w:style>
  <w:style w:type="paragraph" w:styleId="32">
    <w:name w:val="index 2"/>
    <w:basedOn w:val="1"/>
    <w:next w:val="1"/>
    <w:autoRedefine w:val="1"/>
    <w:uiPriority w:val="99"/>
    <w:semiHidden w:val="1"/>
    <w:unhideWhenUsed w:val="1"/>
    <w:pPr>
      <w:spacing w:line="240" w:lineRule="auto"/>
      <w:ind w:start="480" w:firstLine="0"/>
    </w:pPr>
  </w:style>
  <w:style w:type="paragraph" w:styleId="33">
    <w:name w:val="List Number 3"/>
    <w:basedOn w:val="1"/>
    <w:uiPriority w:val="99"/>
    <w:semiHidden w:val="1"/>
    <w:unhideWhenUsed w:val="1"/>
    <w:qFormat w:val="1"/>
    <w:pPr>
      <w:numPr>
        <w:ilvl w:val="0"/>
        <w:numId w:val="2"/>
      </w:numPr>
      <w:ind w:firstLine="0"/>
      <w:contextualSpacing w:val="1"/>
    </w:pPr>
  </w:style>
  <w:style w:type="paragraph" w:styleId="34">
    <w:name w:val="HTML Address"/>
    <w:basedOn w:val="1"/>
    <w:link w:val="120"/>
    <w:uiPriority w:val="99"/>
    <w:semiHidden w:val="1"/>
    <w:unhideWhenUsed w:val="1"/>
    <w:pPr>
      <w:spacing w:line="240" w:lineRule="auto"/>
      <w:ind w:firstLine="0"/>
    </w:pPr>
    <w:rPr>
      <w:i w:val="1"/>
      <w:iCs w:val="1"/>
    </w:rPr>
  </w:style>
  <w:style w:type="paragraph" w:styleId="35">
    <w:name w:val="index 7"/>
    <w:basedOn w:val="1"/>
    <w:next w:val="1"/>
    <w:autoRedefine w:val="1"/>
    <w:uiPriority w:val="99"/>
    <w:semiHidden w:val="1"/>
    <w:unhideWhenUsed w:val="1"/>
    <w:qFormat w:val="1"/>
    <w:pPr>
      <w:spacing w:line="240" w:lineRule="auto"/>
      <w:ind w:start="1680" w:firstLine="0"/>
    </w:pPr>
  </w:style>
  <w:style w:type="paragraph" w:styleId="36">
    <w:name w:val="index 3"/>
    <w:basedOn w:val="1"/>
    <w:next w:val="1"/>
    <w:autoRedefine w:val="1"/>
    <w:uiPriority w:val="99"/>
    <w:semiHidden w:val="1"/>
    <w:unhideWhenUsed w:val="1"/>
    <w:qFormat w:val="1"/>
    <w:pPr>
      <w:spacing w:line="240" w:lineRule="auto"/>
      <w:ind w:start="720" w:firstLine="0"/>
    </w:pPr>
  </w:style>
  <w:style w:type="paragraph" w:styleId="37">
    <w:name w:val="index 5"/>
    <w:basedOn w:val="1"/>
    <w:next w:val="1"/>
    <w:autoRedefine w:val="1"/>
    <w:uiPriority w:val="99"/>
    <w:semiHidden w:val="1"/>
    <w:unhideWhenUsed w:val="1"/>
    <w:pPr>
      <w:spacing w:line="240" w:lineRule="auto"/>
      <w:ind w:start="1200" w:firstLine="0"/>
    </w:pPr>
  </w:style>
  <w:style w:type="paragraph" w:styleId="38">
    <w:name w:val="index 4"/>
    <w:basedOn w:val="1"/>
    <w:next w:val="1"/>
    <w:autoRedefine w:val="1"/>
    <w:uiPriority w:val="99"/>
    <w:semiHidden w:val="1"/>
    <w:unhideWhenUsed w:val="1"/>
    <w:pPr>
      <w:spacing w:line="240" w:lineRule="auto"/>
      <w:ind w:start="960" w:firstLine="0"/>
    </w:pPr>
  </w:style>
  <w:style w:type="paragraph" w:styleId="39">
    <w:name w:val="header"/>
    <w:basedOn w:val="1"/>
    <w:link w:val="91"/>
    <w:uiPriority w:val="99"/>
    <w:unhideWhenUsed w:val="1"/>
    <w:qFormat w:val="1"/>
    <w:pPr>
      <w:spacing w:line="240" w:lineRule="auto"/>
      <w:ind w:firstLine="0"/>
      <w:jc w:val="end"/>
    </w:pPr>
  </w:style>
  <w:style w:type="paragraph" w:styleId="4">
    <w:name w:val="heading 3"/>
    <w:basedOn w:val="1"/>
    <w:next w:val="1"/>
    <w:link w:val="113"/>
    <w:uiPriority w:val="9"/>
    <w:semiHidden w:val="1"/>
    <w:unhideWhenUsed w:val="1"/>
    <w:qFormat w:val="1"/>
    <w:pPr>
      <w:keepNext w:val="1"/>
      <w:keepLines w:val="1"/>
      <w:ind w:firstLine="0"/>
      <w:outlineLvl w:val="2"/>
    </w:pPr>
    <w:rPr>
      <w:rFonts w:asciiTheme="majorHAnsi" w:hAnsiTheme="majorHAnsi" w:eastAsiaTheme="majorEastAsia" w:cstheme="majorBidi"/>
    </w:rPr>
  </w:style>
  <w:style w:type="paragraph" w:styleId="40">
    <w:name w:val="toc 9"/>
    <w:basedOn w:val="1"/>
    <w:next w:val="1"/>
    <w:autoRedefine w:val="1"/>
    <w:uiPriority w:val="39"/>
    <w:semiHidden w:val="1"/>
    <w:unhideWhenUsed w:val="1"/>
    <w:qFormat w:val="1"/>
    <w:pPr>
      <w:spacing w:after="100"/>
      <w:ind w:start="1920" w:firstLine="0"/>
    </w:pPr>
  </w:style>
  <w:style w:type="paragraph" w:styleId="41">
    <w:name w:val="toc 7"/>
    <w:basedOn w:val="1"/>
    <w:next w:val="1"/>
    <w:autoRedefine w:val="1"/>
    <w:uiPriority w:val="39"/>
    <w:semiHidden w:val="1"/>
    <w:unhideWhenUsed w:val="1"/>
    <w:qFormat w:val="1"/>
    <w:pPr>
      <w:spacing w:after="100"/>
      <w:ind w:start="1440" w:firstLine="0"/>
    </w:pPr>
  </w:style>
  <w:style w:type="paragraph" w:styleId="42">
    <w:name w:val="index 6"/>
    <w:basedOn w:val="1"/>
    <w:next w:val="1"/>
    <w:autoRedefine w:val="1"/>
    <w:uiPriority w:val="99"/>
    <w:semiHidden w:val="1"/>
    <w:unhideWhenUsed w:val="1"/>
    <w:pPr>
      <w:spacing w:line="240" w:lineRule="auto"/>
      <w:ind w:start="1440" w:firstLine="0"/>
    </w:pPr>
  </w:style>
  <w:style w:type="paragraph" w:styleId="43">
    <w:name w:val="envelope address"/>
    <w:basedOn w:val="1"/>
    <w:uiPriority w:val="99"/>
    <w:semiHidden w:val="1"/>
    <w:unhideWhenUsed w:val="1"/>
    <w:pPr>
      <w:framePr w:w="7920" w:h="1980" w:hSpace="180" w:wrap="auto" w:hAnchor="page" w:vAnchor="margin" w:xAlign="center" w:yAlign="bottom" w:hRule="exact"/>
      <w:spacing w:line="240" w:lineRule="auto"/>
      <w:ind w:start="2880" w:firstLine="0"/>
    </w:pPr>
    <w:rPr>
      <w:rFonts w:asciiTheme="majorHAnsi" w:hAnsiTheme="majorHAnsi" w:eastAsiaTheme="majorEastAsia" w:cstheme="majorBidi"/>
    </w:rPr>
  </w:style>
  <w:style w:type="paragraph" w:styleId="44">
    <w:name w:val="index 8"/>
    <w:basedOn w:val="1"/>
    <w:next w:val="1"/>
    <w:autoRedefine w:val="1"/>
    <w:uiPriority w:val="99"/>
    <w:semiHidden w:val="1"/>
    <w:unhideWhenUsed w:val="1"/>
    <w:pPr>
      <w:spacing w:line="240" w:lineRule="auto"/>
      <w:ind w:start="1920" w:firstLine="0"/>
    </w:pPr>
  </w:style>
  <w:style w:type="paragraph" w:styleId="45">
    <w:name w:val="Body Text"/>
    <w:basedOn w:val="1"/>
    <w:link w:val="94"/>
    <w:uiPriority w:val="99"/>
    <w:semiHidden w:val="1"/>
    <w:unhideWhenUsed w:val="1"/>
    <w:qFormat w:val="1"/>
    <w:pPr>
      <w:spacing w:after="120"/>
      <w:ind w:firstLine="0"/>
    </w:pPr>
  </w:style>
  <w:style w:type="paragraph" w:styleId="46">
    <w:name w:val="index 9"/>
    <w:basedOn w:val="1"/>
    <w:next w:val="1"/>
    <w:autoRedefine w:val="1"/>
    <w:uiPriority w:val="99"/>
    <w:semiHidden w:val="1"/>
    <w:unhideWhenUsed w:val="1"/>
    <w:pPr>
      <w:spacing w:line="240" w:lineRule="auto"/>
      <w:ind w:start="2160" w:firstLine="0"/>
    </w:pPr>
  </w:style>
  <w:style w:type="paragraph" w:styleId="47">
    <w:name w:val="List Number 4"/>
    <w:basedOn w:val="1"/>
    <w:uiPriority w:val="99"/>
    <w:semiHidden w:val="1"/>
    <w:unhideWhenUsed w:val="1"/>
    <w:qFormat w:val="1"/>
    <w:pPr>
      <w:numPr>
        <w:ilvl w:val="0"/>
        <w:numId w:val="3"/>
      </w:numPr>
      <w:ind w:firstLine="0"/>
      <w:contextualSpacing w:val="1"/>
    </w:pPr>
  </w:style>
  <w:style w:type="paragraph" w:styleId="48">
    <w:name w:val="toa heading"/>
    <w:basedOn w:val="1"/>
    <w:next w:val="1"/>
    <w:uiPriority w:val="99"/>
    <w:semiHidden w:val="1"/>
    <w:unhideWhenUsed w:val="1"/>
    <w:qFormat w:val="1"/>
    <w:pPr>
      <w:spacing w:before="120"/>
      <w:ind w:firstLine="0"/>
    </w:pPr>
    <w:rPr>
      <w:rFonts w:asciiTheme="majorHAnsi" w:hAnsiTheme="majorHAnsi" w:eastAsiaTheme="majorEastAsia" w:cstheme="majorBidi"/>
      <w:b w:val="1"/>
      <w:bCs w:val="1"/>
    </w:rPr>
  </w:style>
  <w:style w:type="paragraph" w:styleId="49">
    <w:name w:val="index heading"/>
    <w:basedOn w:val="1"/>
    <w:next w:val="27"/>
    <w:uiPriority w:val="99"/>
    <w:semiHidden w:val="1"/>
    <w:unhideWhenUsed w:val="1"/>
    <w:pPr>
      <w:ind w:firstLine="0"/>
    </w:pPr>
    <w:rPr>
      <w:rFonts w:asciiTheme="majorHAnsi" w:hAnsiTheme="majorHAnsi" w:eastAsiaTheme="majorEastAsia" w:cstheme="majorBidi"/>
      <w:b w:val="1"/>
      <w:bCs w:val="1"/>
    </w:rPr>
  </w:style>
  <w:style w:type="paragraph" w:styleId="5">
    <w:name w:val="heading 4"/>
    <w:basedOn w:val="1"/>
    <w:next w:val="1"/>
    <w:link w:val="114"/>
    <w:uiPriority w:val="9"/>
    <w:semiHidden w:val="1"/>
    <w:unhideWhenUsed w:val="1"/>
    <w:qFormat w:val="1"/>
    <w:pPr>
      <w:keepNext w:val="1"/>
      <w:keepLines w:val="1"/>
      <w:ind w:firstLine="0"/>
      <w:outlineLvl w:val="3"/>
    </w:pPr>
    <w:rPr>
      <w:rFonts w:asciiTheme="majorHAnsi" w:hAnsiTheme="majorHAnsi" w:eastAsiaTheme="majorEastAsia" w:cstheme="majorBidi"/>
    </w:rPr>
  </w:style>
  <w:style w:type="paragraph" w:styleId="50">
    <w:name w:val="toc 1"/>
    <w:basedOn w:val="1"/>
    <w:next w:val="1"/>
    <w:autoRedefine w:val="1"/>
    <w:uiPriority w:val="39"/>
    <w:semiHidden w:val="1"/>
    <w:unhideWhenUsed w:val="1"/>
    <w:qFormat w:val="1"/>
    <w:pPr>
      <w:spacing w:after="100"/>
      <w:ind w:firstLine="0"/>
    </w:pPr>
  </w:style>
  <w:style w:type="paragraph" w:styleId="51">
    <w:name w:val="table of authorities"/>
    <w:basedOn w:val="1"/>
    <w:next w:val="1"/>
    <w:uiPriority w:val="99"/>
    <w:semiHidden w:val="1"/>
    <w:unhideWhenUsed w:val="1"/>
    <w:qFormat w:val="1"/>
    <w:pPr>
      <w:ind w:start="240" w:firstLine="0"/>
    </w:pPr>
  </w:style>
  <w:style w:type="paragraph" w:styleId="52">
    <w:name w:val="macro"/>
    <w:link w:val="122"/>
    <w:uiPriority w:val="99"/>
    <w:semiHidden w:val="1"/>
    <w:unhideWhenUsed w:val="1"/>
    <w:qFormat w:val="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480" w:lineRule="auto"/>
      <w:ind w:firstLine="0"/>
    </w:pPr>
    <w:rPr>
      <w:rFonts w:ascii="Consolas" w:hAnsi="Consolas" w:cs="Consolas" w:eastAsiaTheme="minorEastAsia"/>
      <w:sz w:val="20"/>
      <w:lang w:val="en-US"/>
      <w:szCs w:val="20"/>
    </w:rPr>
  </w:style>
  <w:style w:type="paragraph" w:styleId="53">
    <w:name w:val="toc 6"/>
    <w:basedOn w:val="1"/>
    <w:next w:val="1"/>
    <w:autoRedefine w:val="1"/>
    <w:uiPriority w:val="39"/>
    <w:semiHidden w:val="1"/>
    <w:unhideWhenUsed w:val="1"/>
    <w:qFormat w:val="1"/>
    <w:pPr>
      <w:spacing w:after="100"/>
      <w:ind w:start="1200" w:firstLine="0"/>
    </w:pPr>
  </w:style>
  <w:style w:type="paragraph" w:styleId="54">
    <w:name w:val="table of figures"/>
    <w:basedOn w:val="1"/>
    <w:next w:val="1"/>
    <w:uiPriority w:val="99"/>
    <w:semiHidden w:val="1"/>
    <w:unhideWhenUsed w:val="1"/>
    <w:qFormat w:val="1"/>
    <w:pPr>
      <w:ind w:firstLine="0"/>
    </w:pPr>
  </w:style>
  <w:style w:type="paragraph" w:styleId="55">
    <w:name w:val="toc 3"/>
    <w:basedOn w:val="1"/>
    <w:next w:val="1"/>
    <w:autoRedefine w:val="1"/>
    <w:uiPriority w:val="39"/>
    <w:semiHidden w:val="1"/>
    <w:unhideWhenUsed w:val="1"/>
    <w:qFormat w:val="1"/>
    <w:pPr>
      <w:spacing w:after="100"/>
      <w:ind w:start="480" w:firstLine="0"/>
    </w:pPr>
  </w:style>
  <w:style w:type="paragraph" w:styleId="56">
    <w:name w:val="toc 2"/>
    <w:basedOn w:val="1"/>
    <w:next w:val="1"/>
    <w:autoRedefine w:val="1"/>
    <w:uiPriority w:val="39"/>
    <w:semiHidden w:val="1"/>
    <w:unhideWhenUsed w:val="1"/>
    <w:qFormat w:val="1"/>
    <w:pPr>
      <w:spacing w:after="100"/>
      <w:ind w:start="240" w:firstLine="0"/>
    </w:pPr>
  </w:style>
  <w:style w:type="paragraph" w:styleId="57">
    <w:name w:val="toc 4"/>
    <w:basedOn w:val="1"/>
    <w:next w:val="1"/>
    <w:autoRedefine w:val="1"/>
    <w:uiPriority w:val="39"/>
    <w:semiHidden w:val="1"/>
    <w:unhideWhenUsed w:val="1"/>
    <w:qFormat w:val="1"/>
    <w:pPr>
      <w:spacing w:after="100"/>
      <w:ind w:start="720" w:firstLine="0"/>
    </w:pPr>
  </w:style>
  <w:style w:type="paragraph" w:styleId="58">
    <w:name w:val="toc 5"/>
    <w:basedOn w:val="1"/>
    <w:next w:val="1"/>
    <w:autoRedefine w:val="1"/>
    <w:uiPriority w:val="39"/>
    <w:semiHidden w:val="1"/>
    <w:unhideWhenUsed w:val="1"/>
    <w:qFormat w:val="1"/>
    <w:pPr>
      <w:spacing w:after="100"/>
      <w:ind w:start="960" w:firstLine="0"/>
    </w:pPr>
  </w:style>
  <w:style w:type="paragraph" w:styleId="59">
    <w:name w:val="Note Heading"/>
    <w:basedOn w:val="1"/>
    <w:next w:val="1"/>
    <w:link w:val="125"/>
    <w:uiPriority w:val="99"/>
    <w:semiHidden w:val="1"/>
    <w:unhideWhenUsed w:val="1"/>
    <w:qFormat w:val="1"/>
    <w:pPr>
      <w:spacing w:line="240" w:lineRule="auto"/>
      <w:ind w:firstLine="0"/>
    </w:pPr>
  </w:style>
  <w:style w:type="paragraph" w:styleId="6">
    <w:name w:val="heading 5"/>
    <w:basedOn w:val="1"/>
    <w:next w:val="1"/>
    <w:link w:val="115"/>
    <w:uiPriority w:val="9"/>
    <w:semiHidden w:val="1"/>
    <w:unhideWhenUsed w:val="1"/>
    <w:qFormat w:val="1"/>
    <w:pPr>
      <w:keepNext w:val="1"/>
      <w:keepLines w:val="1"/>
      <w:ind w:firstLine="0"/>
      <w:outlineLvl w:val="4"/>
    </w:pPr>
    <w:rPr>
      <w:rFonts w:asciiTheme="majorHAnsi" w:hAnsiTheme="majorHAnsi" w:eastAsiaTheme="majorEastAsia" w:cstheme="majorBidi"/>
    </w:rPr>
  </w:style>
  <w:style w:type="paragraph" w:styleId="60">
    <w:name w:val="Date"/>
    <w:basedOn w:val="1"/>
    <w:next w:val="1"/>
    <w:link w:val="105"/>
    <w:uiPriority w:val="99"/>
    <w:semiHidden w:val="1"/>
    <w:unhideWhenUsed w:val="1"/>
    <w:pPr>
      <w:ind w:firstLine="0"/>
    </w:pPr>
  </w:style>
  <w:style w:type="paragraph" w:styleId="61">
    <w:name w:val="List Bullet 5"/>
    <w:basedOn w:val="1"/>
    <w:uiPriority w:val="99"/>
    <w:semiHidden w:val="1"/>
    <w:unhideWhenUsed w:val="1"/>
    <w:qFormat w:val="1"/>
    <w:pPr>
      <w:numPr>
        <w:ilvl w:val="0"/>
        <w:numId w:val="4"/>
      </w:numPr>
      <w:ind w:firstLine="0"/>
      <w:contextualSpacing w:val="1"/>
    </w:pPr>
  </w:style>
  <w:style w:type="paragraph" w:styleId="62">
    <w:name w:val="Body Text First Indent"/>
    <w:basedOn w:val="45"/>
    <w:link w:val="97"/>
    <w:uiPriority w:val="99"/>
    <w:semiHidden w:val="1"/>
    <w:unhideWhenUsed w:val="1"/>
    <w:qFormat w:val="1"/>
    <w:pPr>
      <w:spacing w:after="0"/>
    </w:pPr>
  </w:style>
  <w:style w:type="paragraph" w:styleId="63">
    <w:name w:val="Body Text First Indent 2"/>
    <w:basedOn w:val="64"/>
    <w:link w:val="99"/>
    <w:uiPriority w:val="99"/>
    <w:semiHidden w:val="1"/>
    <w:unhideWhenUsed w:val="1"/>
    <w:qFormat w:val="1"/>
    <w:pPr>
      <w:spacing w:after="0"/>
    </w:pPr>
  </w:style>
  <w:style w:type="paragraph" w:styleId="64">
    <w:name w:val="Body Text Indent"/>
    <w:basedOn w:val="1"/>
    <w:link w:val="98"/>
    <w:uiPriority w:val="99"/>
    <w:semiHidden w:val="1"/>
    <w:unhideWhenUsed w:val="1"/>
    <w:qFormat w:val="1"/>
    <w:pPr>
      <w:spacing w:after="120"/>
      <w:ind w:start="360" w:firstLine="0"/>
    </w:pPr>
  </w:style>
  <w:style w:type="paragraph" w:styleId="65">
    <w:name w:val="List Bullet 4"/>
    <w:basedOn w:val="1"/>
    <w:uiPriority w:val="99"/>
    <w:semiHidden w:val="1"/>
    <w:unhideWhenUsed w:val="1"/>
    <w:qFormat w:val="1"/>
    <w:pPr>
      <w:numPr>
        <w:ilvl w:val="0"/>
        <w:numId w:val="5"/>
      </w:numPr>
      <w:ind w:firstLine="0"/>
      <w:contextualSpacing w:val="1"/>
    </w:pPr>
  </w:style>
  <w:style w:type="paragraph" w:styleId="66">
    <w:name w:val="List Bullet"/>
    <w:basedOn w:val="1"/>
    <w:uiPriority w:val="99"/>
    <w:semiHidden w:val="1"/>
    <w:unhideWhenUsed w:val="1"/>
    <w:qFormat w:val="1"/>
    <w:pPr>
      <w:numPr>
        <w:ilvl w:val="0"/>
        <w:numId w:val="6"/>
      </w:numPr>
      <w:ind w:firstLine="0"/>
      <w:contextualSpacing w:val="1"/>
    </w:pPr>
  </w:style>
  <w:style w:type="paragraph" w:styleId="67">
    <w:name w:val="List Bullet 2"/>
    <w:basedOn w:val="1"/>
    <w:uiPriority w:val="99"/>
    <w:semiHidden w:val="1"/>
    <w:unhideWhenUsed w:val="1"/>
    <w:qFormat w:val="1"/>
    <w:pPr>
      <w:numPr>
        <w:ilvl w:val="0"/>
        <w:numId w:val="7"/>
      </w:numPr>
      <w:ind w:firstLine="0"/>
      <w:contextualSpacing w:val="1"/>
    </w:pPr>
  </w:style>
  <w:style w:type="paragraph" w:styleId="68">
    <w:name w:val="List Bullet 3"/>
    <w:basedOn w:val="1"/>
    <w:uiPriority w:val="99"/>
    <w:semiHidden w:val="1"/>
    <w:unhideWhenUsed w:val="1"/>
    <w:qFormat w:val="1"/>
    <w:pPr>
      <w:numPr>
        <w:ilvl w:val="0"/>
        <w:numId w:val="8"/>
      </w:numPr>
      <w:ind w:firstLine="0"/>
      <w:contextualSpacing w:val="1"/>
    </w:pPr>
  </w:style>
  <w:style w:type="paragraph" w:styleId="69">
    <w:name w:val="Title"/>
    <w:basedOn w:val="1"/>
    <w:next w:val="1"/>
    <w:link w:val="131"/>
    <w:uiPriority w:val="1"/>
    <w:qFormat w:val="1"/>
    <w:pPr>
      <w:ind w:firstLine="0"/>
      <w:jc w:val="center"/>
    </w:pPr>
    <w:rPr>
      <w:rFonts w:asciiTheme="majorHAnsi" w:hAnsiTheme="majorHAnsi" w:eastAsiaTheme="majorEastAsia" w:cstheme="majorBidi"/>
      <w:spacing w:val="-10"/>
      <w:kern w:val="28"/>
    </w:rPr>
  </w:style>
  <w:style w:type="paragraph" w:styleId="7">
    <w:name w:val="heading 6"/>
    <w:basedOn w:val="1"/>
    <w:next w:val="1"/>
    <w:link w:val="116"/>
    <w:uiPriority w:val="9"/>
    <w:semiHidden w:val="1"/>
    <w:unhideWhenUsed w:val="1"/>
    <w:qFormat w:val="1"/>
    <w:pPr>
      <w:keepNext w:val="1"/>
      <w:keepLines w:val="1"/>
      <w:ind w:firstLine="0"/>
      <w:outlineLvl w:val="5"/>
    </w:pPr>
    <w:rPr>
      <w:rFonts w:asciiTheme="majorHAnsi" w:hAnsiTheme="majorHAnsi" w:eastAsiaTheme="majorEastAsia" w:cstheme="majorBidi"/>
    </w:rPr>
  </w:style>
  <w:style w:type="paragraph" w:styleId="70">
    <w:name w:val="footer"/>
    <w:basedOn w:val="1"/>
    <w:link w:val="138"/>
    <w:uiPriority w:val="99"/>
    <w:unhideWhenUsed w:val="1"/>
    <w:pPr>
      <w:tabs>
        <w:tab w:val="center" w:pos="4680"/>
        <w:tab w:val="right" w:pos="9360"/>
      </w:tabs>
      <w:spacing w:line="240" w:lineRule="auto"/>
    </w:pPr>
  </w:style>
  <w:style w:type="paragraph" w:styleId="71">
    <w:name w:val="List Number"/>
    <w:basedOn w:val="1"/>
    <w:uiPriority w:val="99"/>
    <w:semiHidden w:val="1"/>
    <w:unhideWhenUsed w:val="1"/>
    <w:qFormat w:val="1"/>
    <w:pPr>
      <w:numPr>
        <w:ilvl w:val="0"/>
        <w:numId w:val="9"/>
      </w:numPr>
      <w:ind w:firstLine="0"/>
      <w:contextualSpacing w:val="1"/>
    </w:pPr>
  </w:style>
  <w:style w:type="paragraph" w:styleId="72">
    <w:name w:val="List Number 2"/>
    <w:basedOn w:val="1"/>
    <w:uiPriority w:val="99"/>
    <w:semiHidden w:val="1"/>
    <w:unhideWhenUsed w:val="1"/>
    <w:qFormat w:val="1"/>
    <w:pPr>
      <w:numPr>
        <w:ilvl w:val="0"/>
        <w:numId w:val="10"/>
      </w:numPr>
      <w:ind w:firstLine="0"/>
      <w:contextualSpacing w:val="1"/>
    </w:pPr>
  </w:style>
  <w:style w:type="paragraph" w:styleId="73">
    <w:name w:val="List"/>
    <w:basedOn w:val="1"/>
    <w:uiPriority w:val="99"/>
    <w:semiHidden w:val="1"/>
    <w:unhideWhenUsed w:val="1"/>
    <w:pPr>
      <w:ind w:start="360" w:firstLine="0"/>
      <w:contextualSpacing w:val="1"/>
    </w:pPr>
  </w:style>
  <w:style w:type="paragraph" w:styleId="74">
    <w:name w:val="Normal (Web)"/>
    <w:basedOn w:val="1"/>
    <w:uiPriority w:val="99"/>
    <w:semiHidden w:val="1"/>
    <w:unhideWhenUsed w:val="1"/>
    <w:qFormat w:val="1"/>
    <w:pPr>
      <w:ind w:firstLine="0"/>
    </w:pPr>
    <w:rPr>
      <w:rFonts w:ascii="Times New Roman" w:hAnsi="Times New Roman" w:cs="Times New Roman"/>
    </w:rPr>
  </w:style>
  <w:style w:type="paragraph" w:styleId="75">
    <w:name w:val="Body Text 3"/>
    <w:basedOn w:val="1"/>
    <w:link w:val="96"/>
    <w:uiPriority w:val="99"/>
    <w:semiHidden w:val="1"/>
    <w:unhideWhenUsed w:val="1"/>
    <w:qFormat w:val="1"/>
    <w:pPr>
      <w:spacing w:after="120"/>
      <w:ind w:firstLine="0"/>
    </w:pPr>
    <w:rPr>
      <w:sz w:val="16"/>
      <w:szCs w:val="16"/>
    </w:rPr>
  </w:style>
  <w:style w:type="paragraph" w:styleId="76">
    <w:name w:val="Body Text Indent 2"/>
    <w:basedOn w:val="1"/>
    <w:link w:val="100"/>
    <w:uiPriority w:val="99"/>
    <w:semiHidden w:val="1"/>
    <w:unhideWhenUsed w:val="1"/>
    <w:qFormat w:val="1"/>
    <w:pPr>
      <w:spacing w:after="120"/>
      <w:ind w:start="360" w:firstLine="0"/>
    </w:pPr>
  </w:style>
  <w:style w:type="paragraph" w:styleId="77">
    <w:name w:val="Signature"/>
    <w:basedOn w:val="1"/>
    <w:link w:val="130"/>
    <w:uiPriority w:val="99"/>
    <w:semiHidden w:val="1"/>
    <w:unhideWhenUsed w:val="1"/>
    <w:qFormat w:val="1"/>
    <w:pPr>
      <w:spacing w:line="240" w:lineRule="auto"/>
      <w:ind w:start="4320" w:firstLine="0"/>
    </w:pPr>
  </w:style>
  <w:style w:type="paragraph" w:styleId="78">
    <w:name w:val="Salutation"/>
    <w:basedOn w:val="1"/>
    <w:next w:val="1"/>
    <w:link w:val="129"/>
    <w:uiPriority w:val="99"/>
    <w:semiHidden w:val="1"/>
    <w:unhideWhenUsed w:val="1"/>
    <w:qFormat w:val="1"/>
    <w:pPr>
      <w:ind w:firstLine="0"/>
    </w:pPr>
  </w:style>
  <w:style w:type="paragraph" w:styleId="79">
    <w:name w:val="List Continue 2"/>
    <w:basedOn w:val="1"/>
    <w:uiPriority w:val="99"/>
    <w:semiHidden w:val="1"/>
    <w:unhideWhenUsed w:val="1"/>
    <w:qFormat w:val="1"/>
    <w:pPr>
      <w:spacing w:after="120"/>
      <w:ind w:start="720" w:firstLine="0"/>
      <w:contextualSpacing w:val="1"/>
    </w:pPr>
  </w:style>
  <w:style w:type="paragraph" w:styleId="8">
    <w:name w:val="heading 7"/>
    <w:basedOn w:val="1"/>
    <w:next w:val="1"/>
    <w:link w:val="117"/>
    <w:uiPriority w:val="9"/>
    <w:semiHidden w:val="1"/>
    <w:unhideWhenUsed w:val="1"/>
    <w:qFormat w:val="1"/>
    <w:pPr>
      <w:keepNext w:val="1"/>
      <w:keepLines w:val="1"/>
      <w:ind w:firstLine="0"/>
      <w:outlineLvl w:val="6"/>
    </w:pPr>
    <w:rPr>
      <w:rFonts w:asciiTheme="majorHAnsi" w:hAnsiTheme="majorHAnsi" w:eastAsiaTheme="majorEastAsia" w:cstheme="majorBidi"/>
    </w:rPr>
  </w:style>
  <w:style w:type="paragraph" w:styleId="80">
    <w:name w:val="List Continue 3"/>
    <w:basedOn w:val="1"/>
    <w:uiPriority w:val="99"/>
    <w:semiHidden w:val="1"/>
    <w:unhideWhenUsed w:val="1"/>
    <w:qFormat w:val="1"/>
    <w:pPr>
      <w:spacing w:after="120"/>
      <w:ind w:start="1080" w:firstLine="0"/>
      <w:contextualSpacing w:val="1"/>
    </w:pPr>
  </w:style>
  <w:style w:type="paragraph" w:styleId="81">
    <w:name w:val="List Continue 4"/>
    <w:basedOn w:val="1"/>
    <w:uiPriority w:val="99"/>
    <w:semiHidden w:val="1"/>
    <w:unhideWhenUsed w:val="1"/>
    <w:qFormat w:val="1"/>
    <w:pPr>
      <w:spacing w:after="120"/>
      <w:ind w:start="1440" w:firstLine="0"/>
      <w:contextualSpacing w:val="1"/>
    </w:pPr>
  </w:style>
  <w:style w:type="paragraph" w:styleId="82">
    <w:name w:val="List Continue 5"/>
    <w:basedOn w:val="1"/>
    <w:uiPriority w:val="99"/>
    <w:semiHidden w:val="1"/>
    <w:unhideWhenUsed w:val="1"/>
    <w:pPr>
      <w:spacing w:after="120"/>
      <w:ind w:start="1800" w:firstLine="0"/>
      <w:contextualSpacing w:val="1"/>
    </w:pPr>
  </w:style>
  <w:style w:type="paragraph" w:styleId="83">
    <w:name w:val="List 2"/>
    <w:basedOn w:val="1"/>
    <w:uiPriority w:val="99"/>
    <w:semiHidden w:val="1"/>
    <w:unhideWhenUsed w:val="1"/>
    <w:pPr>
      <w:ind w:start="720" w:firstLine="0"/>
      <w:contextualSpacing w:val="1"/>
    </w:pPr>
  </w:style>
  <w:style w:type="paragraph" w:styleId="84">
    <w:name w:val="List 3"/>
    <w:basedOn w:val="1"/>
    <w:uiPriority w:val="99"/>
    <w:semiHidden w:val="1"/>
    <w:unhideWhenUsed w:val="1"/>
    <w:pPr>
      <w:ind w:start="1080" w:firstLine="0"/>
      <w:contextualSpacing w:val="1"/>
    </w:pPr>
  </w:style>
  <w:style w:type="paragraph" w:styleId="85">
    <w:name w:val="List 4"/>
    <w:basedOn w:val="1"/>
    <w:uiPriority w:val="99"/>
    <w:semiHidden w:val="1"/>
    <w:unhideWhenUsed w:val="1"/>
    <w:pPr>
      <w:ind w:start="1440" w:firstLine="0"/>
      <w:contextualSpacing w:val="1"/>
    </w:pPr>
  </w:style>
  <w:style w:type="paragraph" w:styleId="86">
    <w:name w:val="HTML Preformatted"/>
    <w:basedOn w:val="1"/>
    <w:link w:val="121"/>
    <w:uiPriority w:val="99"/>
    <w:semiHidden w:val="1"/>
    <w:unhideWhenUsed w:val="1"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paragraph" w:styleId="87">
    <w:name w:val="Block Text"/>
    <w:basedOn w:val="1"/>
    <w:uiPriority w:val="99"/>
    <w:semiHidden w:val="1"/>
    <w:unhideWhenUsed w:val="1"/>
    <w:qFormat w:val="1"/>
    <w:pPr>
      <w:pBdr>
        <w:top w:val="single" w:color="DDDDDD" w:themeColor="accent1" w:sz="2" w:space="10"/>
        <w:left w:val="single" w:color="DDDDDD" w:themeColor="accent1" w:sz="2" w:space="10"/>
        <w:bottom w:val="single" w:color="DDDDDD" w:themeColor="accent1" w:sz="2" w:space="10"/>
        <w:right w:val="single" w:color="DDDDDD" w:themeColor="accent1" w:sz="2" w:space="10"/>
      </w:pBdr>
      <w:ind w:start="1152" w:end="1152" w:firstLine="0"/>
    </w:pPr>
    <w:rPr>
      <w:color w:val="DDDDDD" w:themeColor="accent1"/>
      <w:i w:val="1"/>
      <w:iCs w:val="1"/>
      <w14:textFill>
        <w14:solidFill>
          <w14:schemeClr w14:val="accent1"/>
        </w14:solidFill>
      </w14:textFill>
    </w:rPr>
  </w:style>
  <w:style w:type="paragraph" w:styleId="88">
    <w:name w:val="Message Header"/>
    <w:basedOn w:val="1"/>
    <w:link w:val="123"/>
    <w:uiPriority w:val="99"/>
    <w:semiHidden w:val="1"/>
    <w:unhideWhenUsed w:val="1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start="1080" w:firstLine="0"/>
    </w:pPr>
    <w:rPr>
      <w:rFonts w:asciiTheme="majorHAnsi" w:hAnsiTheme="majorHAnsi" w:eastAsiaTheme="majorEastAsia" w:cstheme="majorBidi"/>
    </w:rPr>
  </w:style>
  <w:style w:type="paragraph" w:styleId="89">
    <w:name w:val="E-mail Signature"/>
    <w:basedOn w:val="1"/>
    <w:link w:val="107"/>
    <w:uiPriority w:val="99"/>
    <w:semiHidden w:val="1"/>
    <w:unhideWhenUsed w:val="1"/>
    <w:qFormat w:val="1"/>
    <w:pPr>
      <w:spacing w:line="240" w:lineRule="auto"/>
      <w:ind w:firstLine="0"/>
    </w:pPr>
  </w:style>
  <w:style w:type="paragraph" w:styleId="9">
    <w:name w:val="heading 8"/>
    <w:basedOn w:val="1"/>
    <w:next w:val="1"/>
    <w:link w:val="118"/>
    <w:uiPriority w:val="9"/>
    <w:semiHidden w:val="1"/>
    <w:unhideWhenUsed w:val="1"/>
    <w:qFormat w:val="1"/>
    <w:pPr>
      <w:keepNext w:val="1"/>
      <w:keepLines w:val="1"/>
      <w:ind w:firstLine="0"/>
      <w:outlineLvl w:val="7"/>
    </w:pPr>
    <w:rPr>
      <w:rFonts w:asciiTheme="majorHAnsi" w:hAnsiTheme="majorHAnsi" w:eastAsiaTheme="majorEastAsia" w:cstheme="majorBidi"/>
    </w:rPr>
  </w:style>
  <w:style w:type="table" w:styleId="90">
    <w:name w:val="Table Grid"/>
    <w:basedOn w:val="12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 w:customStyle="1">
    <w:name w:val="Header Char"/>
    <w:basedOn w:val="11"/>
    <w:link w:val="39"/>
    <w:uiPriority w:val="99"/>
    <w:qFormat w:val="1"/>
  </w:style>
  <w:style w:type="character" w:styleId="92" w:customStyle="1">
    <w:name w:val="Balloon Text Char"/>
    <w:basedOn w:val="11"/>
    <w:link w:val="14"/>
    <w:uiPriority w:val="99"/>
    <w:semiHidden w:val="1"/>
    <w:qFormat w:val="1"/>
    <w:rPr>
      <w:rFonts w:ascii="Segoe UI" w:hAnsi="Segoe UI" w:cs="Segoe UI"/>
      <w:sz w:val="18"/>
      <w:szCs w:val="18"/>
    </w:rPr>
  </w:style>
  <w:style w:type="paragraph" w:styleId="93" w:customStyle="1">
    <w:name w:val="Bibliography"/>
    <w:basedOn w:val="1"/>
    <w:next w:val="1"/>
    <w:uiPriority w:val="37"/>
    <w:unhideWhenUsed w:val="1"/>
    <w:qFormat w:val="1"/>
    <w:pPr>
      <w:ind w:firstLine="0"/>
    </w:pPr>
  </w:style>
  <w:style w:type="character" w:styleId="94" w:customStyle="1">
    <w:name w:val="Body Text Char"/>
    <w:basedOn w:val="11"/>
    <w:link w:val="45"/>
    <w:uiPriority w:val="99"/>
    <w:semiHidden w:val="1"/>
    <w:qFormat w:val="1"/>
  </w:style>
  <w:style w:type="character" w:styleId="95" w:customStyle="1">
    <w:name w:val="Body Text 2 Char"/>
    <w:basedOn w:val="11"/>
    <w:link w:val="17"/>
    <w:uiPriority w:val="99"/>
    <w:semiHidden w:val="1"/>
    <w:qFormat w:val="1"/>
  </w:style>
  <w:style w:type="character" w:styleId="96" w:customStyle="1">
    <w:name w:val="Body Text 3 Char"/>
    <w:basedOn w:val="11"/>
    <w:link w:val="75"/>
    <w:uiPriority w:val="99"/>
    <w:semiHidden w:val="1"/>
    <w:qFormat w:val="1"/>
    <w:rPr>
      <w:sz w:val="16"/>
      <w:szCs w:val="16"/>
    </w:rPr>
  </w:style>
  <w:style w:type="character" w:styleId="97" w:customStyle="1">
    <w:name w:val="Body Text First Indent Char"/>
    <w:basedOn w:val="94"/>
    <w:link w:val="62"/>
    <w:uiPriority w:val="99"/>
    <w:semiHidden w:val="1"/>
    <w:qFormat w:val="1"/>
  </w:style>
  <w:style w:type="character" w:styleId="98" w:customStyle="1">
    <w:name w:val="Body Text Indent Char"/>
    <w:basedOn w:val="11"/>
    <w:link w:val="64"/>
    <w:uiPriority w:val="99"/>
    <w:semiHidden w:val="1"/>
    <w:qFormat w:val="1"/>
  </w:style>
  <w:style w:type="character" w:styleId="99" w:customStyle="1">
    <w:name w:val="Body Text First Indent 2 Char"/>
    <w:basedOn w:val="98"/>
    <w:link w:val="63"/>
    <w:uiPriority w:val="99"/>
    <w:semiHidden w:val="1"/>
    <w:qFormat w:val="1"/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1"/>
    <w:next w:val="1"/>
    <w:qFormat w:val="1"/>
    <w:pPr>
      <w:spacing w:afterAutospacing="1"/>
    </w:pPr>
    <w:rPr>
      <w:sz w:val="30"/>
      <w:color w:val="808080"/>
    </w:rPr>
  </w:style>
</w:styles>
</file>

<file path=word/_rels/document.xml.rels><?xml version="1.0" ?>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?><Relationships xmlns="http://schemas.openxmlformats.org/package/2006/relationships"/>
</file>

<file path=word/_rels/header2.xml.rels><?xml version="1.0" ?><Relationships xmlns="http://schemas.openxmlformats.org/package/2006/relationships"/>
</file>

<file path=word/_rels/settings.xml.rels><?xml version="1.0" ?><Relationships xmlns="http://schemas.openxmlformats.org/package/2006/relationships"><Relationship Id="rId1" Type="http://schemas.openxmlformats.org/officeDocument/2006/relationships/attachedTemplate" Target="file:///C:\Users\Ilya\AppData\Local\Kingsoft\WPS%20Office\12.1.0.25862\office6\%7bFA874466-9949-0842-9A17-BA4D2A9967AA%7dTF1706938f-b9cb-43fd-897f-e874e330d3888e3f2928-d2d14f646c0b.dotx" TargetMode="External"/></Relationships>
</file>

<file path=word/glossary/_rels/document.xml.rels><?xml version="1.0" ?>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6326F307D4752744832A14845B60DF3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F201AE-9984-DF4B-AD81-1EEBA8B795D9}"/>
      </w:docPartPr>
      <w:docPartBody>
        <w:p w14:paraId="265C5D99">
          <w:pPr>
            <w:pStyle w:val="5"/>
          </w:pPr>
          <w:r>
            <w:t>Row Heading</w:t>
          </w:r>
        </w:p>
      </w:docPartBody>
    </w:docPart>
    <w:docPart>
      <w:docPartPr>
        <w:name w:val="0B7ED33356E5124EA3D4DFC2493DCAC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59BAEB-E04C-C647-97CE-271150DACA59}"/>
      </w:docPartPr>
      <w:docPartBody>
        <w:p w14:paraId="3646E817">
          <w:pPr>
            <w:pStyle w:val="6"/>
          </w:pPr>
          <w:r>
            <w:t>Row Heading</w:t>
          </w:r>
        </w:p>
      </w:docPartBody>
    </w:docPart>
  </w:docParts>
</w:glossaryDocument>
</file>

<file path=word/glossary/endnotes.xml><?xml version="1.0" encoding="utf-8"?>
<w:endnot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w14="http://schemas.microsoft.com/office/word/2010/wordml" xmlns:m="http://schemas.openxmlformats.org/officeDocument/2006/math" xmlns:mc="http://schemas.openxmlformats.org/markup-compatibility/2006" xmlns:w="http://schemas.openxmlformats.org/wordprocessingml/2006/main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F4"/>
    <w:rsid w:val="004B0DF4"/>
    <w:rsid w:val="006863C2"/>
    <w:rsid w:val="0092237F"/>
    <w:rsid w:val="00E84B41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2" w:semiHidden="0" w:name="Emphasis"/>
    <w:lsdException w:uiPriority="99" w:name="Normal Tabl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"/>
    <w:rPr>
      <w:i/>
      <w:iCs/>
    </w:rPr>
  </w:style>
  <w:style w:type="paragraph" w:customStyle="1" w:styleId="5">
    <w:name w:val="6326F307D4752744832A14845B60DF3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  <w14:ligatures w14:val="standardContextual"/>
    </w:rPr>
  </w:style>
  <w:style w:type="paragraph" w:customStyle="1" w:styleId="6">
    <w:name w:val="0B7ED33356E5124EA3D4DFC2493DCAC0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  <w14:ligatures w14:val="standardContextual"/>
    </w:rPr>
  </w:style>
  <w:style w:type="paragraph" w:customStyle="1" w:styleId="7">
    <w:name w:val="Bibliography"/>
    <w:basedOn w:val="1"/>
    <w:next w:val="1"/>
    <w:semiHidden/>
    <w:unhideWhenUsed/>
    <w:qFormat/>
    <w:uiPriority w:val="37"/>
  </w:style>
</w:styles>
</file>

<file path=word/theme/theme1.xml><?xml version="1.0" encoding="utf-8"?>
<a:theme xmlns:a="http://schemas.openxmlformats.org/drawingml/2006/main">
  <a:themeElements>
    <a:clrScheme name="Grayscale">
      <a:dk1>
        <a:sysClr lastClr="000000" val="windowText"/>
      </a:dk1>
      <a:lt1>
        <a:sysClr lastClr="FFFFFF" val="window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?>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2.xml><?xml version="1.0" encoding="utf-8"?>
<unk2:CoverPageProperties xmlns:unk2="http://schemas.microsoft.com/office/2006/coverPageProps">
  <unk2:PublishDate/>
  <unk2:Abstract/>
  <unk2:CompanyAddress/>
  <unk2:CompanyPhone/>
  <unk2:CompanyFax/>
  <unk2:CompanyEmail/>
</unk2:CoverPageProperties>
</file>

<file path=customXml/itemProps1.xml><?xml version="1.0" encoding="utf-8"?>
<customXml:datastoreItem xmlns:customXml="http://schemas.openxmlformats.org/officeDocument/2006/customXml" customXml:itemID="{0702AE40-F942-47D9-B1FD-7FED7FD4EFA6}">
  <customXml:schemaRefs/>
</customXml:datastoreItem>
</file>

<file path=customXml/itemProps2.xml><?xml version="1.0" encoding="utf-8"?>
<customXml:datastoreItem xmlns:customXml="http://schemas.openxmlformats.org/officeDocument/2006/customXml" customXml:itemID="{55AF091B-3C7A-41E3-B477-F2FDAA23CFDA}">
  <customXml:schemaRefs/>
</customXml:datastoreItem>
</file>

<file path=docProps/app.xml><?xml version="1.0" encoding="utf-8"?>
<ep:Properties xmlns:ep="http://schemas.openxmlformats.org/officeDocument/2006/extended-properties">
  <ep:Template>%7bFA874466-9949-0842-9A17-BA4D2A9967AA%7dTF1706938f-b9cb-43fd-897f-e874e330d3888e3f2928-d2d14f646c0b.dotx</ep:Template>
  <ep:Pages>1</ep:Pages>
  <ep:Words>228</ep:Words>
  <ep:Characters>1326</ep:Characters>
  <ep:Lines>11</ep:Lines>
  <ep:Paragraphs>3</ep:Paragraphs>
  <ep:TotalTime>40</ep:TotalTime>
  <ep:ScaleCrop>false</ep:ScaleCrop>
  <ep:LinksUpToDate>false</ep:LinksUpToDate>
  <ep:CharactersWithSpaces>1549</ep:CharactersWithSpaces>
  <ep:Application>WPS Office_12.1.0.25862_F1E327BC-269C-435d-A152-05C5408002CA</ep:Application>
  <ep:DocSecurity>0</ep:DocSecurity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2026-04-27T06:51:00Z</dcterms:created>
  <dc:creator>taoufiq hchchoum</dc:creator>
  <cp:lastModifiedBy>Надежда Федорова</cp:lastModifiedBy>
  <dcterms:modified xsi:type="dcterms:W3CDTF">2026-05-03T17:21:48Z</dcterms:modified>
  <cp:revision>2</cp:revision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KSOTemplateDocerSaveRecord">
    <vt:lpwstr>eyJoZGlkIjoiNzVkMDk3YmVkNjJlOGRiZDY1NDUxZDkzMDM2NGNiZDYiLCJ1c2VySWQiOiI4NDIyMzA2MDUwMzYifQ==</vt:lpwstr>
  </customProperties:property>
  <customProperties:property fmtid="{D5CDD505-2E9C-101B-9397-08002B2CF9AE}" pid="3" name="KSOProductBuildVer">
    <vt:lpwstr>1049-12.1.0.25862</vt:lpwstr>
  </customProperties:property>
  <customProperties:property fmtid="{D5CDD505-2E9C-101B-9397-08002B2CF9AE}" pid="4" name="ICV">
    <vt:lpwstr>CA38ABF6DE284C25BBA3C535BD0C7543_12</vt:lpwstr>
  </customProperties:property>
</customProperties:Properties>
</file>