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w:rsidR="003A1910" w:rsidRDefault="003A1910" vyd:_id="vyd:0000000000000f">
      <w:pPr>
        <w:jc w:val="center"/>
        <w:rPr>
          <w:lang w:val="ru-RU"/>
        </w:rPr>
      </w:pPr>
      <w:bookmarkStart w:id="0" w:name="_GoBack" vyd:_id="vyd:0000000000000k"/>
      <w:bookmarkEnd w:id="0"/>
      <w:r>
        <w:rPr>
          <w:b w:val="1"/>
          <w:lang w:val="ru-RU"/>
        </w:rPr>
        <w:t vyd:_id="vyd:0000000000000e">Почему я выбрала учиться в Перми</w:t>
      </w:r>
    </w:p>
    <w:p w:rsidR="0022690D" w:rsidRPr="003A1910" w:rsidRDefault="000221E1" vyd:_id="vyd:0000000000000b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vyd:_id="vyd:0000000000000c">Когда я думала о том, где продолжить учёбу, мне было важно найти не просто город с университетом, а место, в котором я смогу почувствовать уверенность в будущем. Именно поэтому я выбрала Пермь. Я приехала в Россию из Туркменистана в сентябре 2025 года и почти сразу поняла, что этот город подходит мне по характеру. Пермь не старается сразу ослепить человека внешним блеском, но постепенно открывается как спокойный, серьёзный и по-настоящему умный город.</w:t>
      </w:r>
    </w:p>
    <w:p w:rsidR="0022690D" w:rsidRPr="003A1910" w:rsidRDefault="000221E1" vyd:_id="vyd:00000000000009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vyd:_id="vyd:0000000000000a">Мне особенно близко то, что здесь чувствуется связь природы и образования. Я учусь на факультете географии, и для меня очень важно находиться в городе, где можно не только читать о пространстве, климате и природных процессах, но и видеть многое своими глазами. Пермь стоит на Каме, вокруг много зелёных пространств, а сама уральская атмосфера делает этот город особенным. Меня привлекает и то, что здесь природа не отделена от повседневной жизни: она рядом, она влияет на настроение, на ритм города, на взгляд человека на мир. Здесь я сильнее почувствовала, что география — это не просто учебная дисциплина, а способ понимать мир, людей и место человека в природе.</w:t>
      </w:r>
    </w:p>
    <w:p w:rsidR="0022690D" w:rsidRPr="003A1910" w:rsidRDefault="000221E1" vyd:_id="vyd:00000000000005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vyd:_id="vyd:00000000000008" xml:space="preserve">Конечно, </w:t>
      </w:r>
      <w:r>
        <w:rPr>
          <w:lang w:val="ru-RU"/>
        </w:rPr>
        <w:t vyd:_id="vyd:00000000000007">в начале</w:t>
      </w:r>
      <w:r>
        <w:rPr>
          <w:lang w:val="ru-RU"/>
        </w:rPr>
        <w:t vyd:_id="vyd:00000000000006" xml:space="preserve"> было непросто: новая страна, другой ритм жизни, необходимость постоянно говорить по-русски, привыкать к погоде и к самостоятельности. Но именно Пермь помогла мне пройти этот этап спокойнее. Здесь я встретила преподавателей и людей, которые умеют поддержать, объяснить и направить. Постепенно незнакомый город стал для меня близким.</w:t>
      </w:r>
    </w:p>
    <w:p w:rsidR="0022690D" w:rsidRPr="003A1910" w:rsidRDefault="000221E1" vyd:_id="vyd:00000000000003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vyd:_id="vyd:00000000000004">Я выбрала Пермь потому, что увидела в ней город возможностей и внутренней силы. Здесь я получаю знания, взрослею и всё яснее понимаю свою цель — стать учителем. Мне хочется, чтобы в будущем я так же помогала другим открывать мир, как когда-то Пермь открылась мне самой.</w:t>
      </w:r>
    </w:p>
    <w:sectPr vyd:_id="vyd:00000000000002" w:rsidR="0022690D" w:rsidRPr="003A1910">
      <w:type w:val="nextPage"/>
      <w:pgSz w:w="12240" w:h="15840" w:orient="portrait"/>
      <w:pgMar w:top="1134" w:right="1134" w:bottom="1134" w:left="1417" w:header="720" w:footer="720" w:gutter="0"/>
      <w:cols w:equalWidth="1" w:space="720" w:sep="0"/>
      <w:vAlign w:val="top"/>
      <w:titlePg w:val="0"/>
      <w:docGrid w:linePitch="360"/>
    </w:sectPr>
  </w:body>
</w:document>
</file>

<file path=word/endnotes.xml><?xml version="1.0" encoding="utf-8"?>
<w:endnotes xmlns:w14="http://schemas.microsoft.com/office/word/2010/wordml" xmlns:w="http://schemas.openxmlformats.org/wordprocessingml/2006/main" xmlns:mc="http://schemas.openxmlformats.org/markup-compatibility/2006" xmlns:wp14="http://schemas.microsoft.com/office/word/2010/wordprocessingDrawing" mc:Ignorable="w14 wp14">
  <w:endnote w:type="separator" w:id="-1">
    <w:p w:rsidR="00E54476" w:rsidRDefault="00E54476">
      <w:pPr>
        <w:spacing w:line="240" w:lineRule="auto"/>
      </w:pPr>
      <w:r>
        <w:separator/>
      </w:r>
    </w:p>
  </w:endnote>
  <w:endnote w:type="continuationSeparator" w:id="0">
    <w:p w:rsidR="00E54476" w:rsidRDefault="00E54476">
      <w:pPr>
        <w:spacing w:line="240" w:lineRule="auto"/>
      </w:pPr>
      <w:r>
        <w:continuationSeparator/>
      </w:r>
    </w:p>
  </w:endnote>
</w:endnotes>
</file>

<file path=word/fontTable.xml><?xml version="1.0" encoding="utf-8"?>
<w:fonts xmlns:w14="http://schemas.microsoft.com/office/word/2010/wordml" xmlns:w="http://schemas.openxmlformats.org/wordprocessingml/2006/main" xmlns:mc="http://schemas.openxmlformats.org/markup-compatibility/2006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14="http://schemas.microsoft.com/office/word/2010/wordml" xmlns:w="http://schemas.openxmlformats.org/wordprocessingml/2006/main" xmlns:mc="http://schemas.openxmlformats.org/markup-compatibility/2006" xmlns:wp14="http://schemas.microsoft.com/office/word/2010/wordprocessingDrawing" mc:Ignorable="w14 wp14">
  <w:footnote w:type="separator" w:id="-1">
    <w:p w:rsidR="00E54476" w:rsidRDefault="00E54476">
      <w:pPr>
        <w:spacing w:after="0"/>
      </w:pPr>
      <w:r>
        <w:separator/>
      </w:r>
    </w:p>
  </w:footnote>
  <w:footnote w:type="continuationSeparator" w:id="0">
    <w:p w:rsidR="00E54476" w:rsidRDefault="00E54476">
      <w:pPr>
        <w:spacing w:after="0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FFFFFF7E"/>
    <w:multiLevelType w:val="singleLevel"/>
    <w:tmpl w:val="FFFFFF7E"/>
    <w:lvl w:ilvl="0">
      <w:start w:val="1"/>
      <w:numFmt w:val="decimal"/>
      <w:pStyle w:val="3"/>
      <w:lvlText w:val="%1."/>
      <w:lvlJc w:val="start"/>
      <w:pPr>
        <w:tabs>
          <w:tab w:val="left" w:pos="1080"/>
        </w:tabs>
        <w:ind w:start="1080" w:hanging="360"/>
      </w:pPr>
    </w:lvl>
  </w:abstractNum>
  <w:abstractNum w:abstractNumId="1">
    <w:nsid w:val="FFFFFF7F"/>
    <w:multiLevelType w:val="singleLevel"/>
    <w:tmpl w:val="FFFFFF7F"/>
    <w:lvl w:ilvl="0">
      <w:start w:val="1"/>
      <w:numFmt w:val="decimal"/>
      <w:pStyle w:val="2"/>
      <w:lvlText w:val="%1."/>
      <w:lvlJc w:val="start"/>
      <w:pPr>
        <w:tabs>
          <w:tab w:val="left" w:pos="720"/>
        </w:tabs>
        <w:ind w:start="720" w:hanging="360"/>
      </w:pPr>
    </w:lvl>
  </w:abstractNum>
  <w:abstractNum w:abstractNumId="2">
    <w:nsid w:val="FFFFFF82"/>
    <w:multiLevelType w:val="singleLevel"/>
    <w:tmpl w:val="FFFFFF82"/>
    <w:lvl w:ilvl="0">
      <w:start w:val="1"/>
      <w:numFmt w:val="bullet"/>
      <w:pStyle w:val="30"/>
      <w:lvlText w:val=""/>
      <w:lvlJc w:val="start"/>
      <w:pPr>
        <w:tabs>
          <w:tab w:val="left" w:pos="1080"/>
        </w:tabs>
        <w:ind w:star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>
      <w:start w:val="1"/>
      <w:numFmt w:val="bullet"/>
      <w:pStyle w:val="20"/>
      <w:lvlText w:val=""/>
      <w:lvlJc w:val="start"/>
      <w:pPr>
        <w:tabs>
          <w:tab w:val="left" w:pos="720"/>
        </w:tabs>
        <w:ind w:star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>
      <w:start w:val="1"/>
      <w:numFmt w:val="decimal"/>
      <w:pStyle w:val="a"/>
      <w:lvlText w:val="%1."/>
      <w:lvlJc w:val="start"/>
      <w:pPr>
        <w:tabs>
          <w:tab w:val="left" w:pos="360"/>
        </w:tabs>
        <w:ind w:start="360" w:hanging="360"/>
      </w:pPr>
    </w:lvl>
  </w:abstractNum>
  <w:abstractNum w:abstractNumId="5">
    <w:nsid w:val="FFFFFF89"/>
    <w:multiLevelType w:val="singleLevel"/>
    <w:tmpl w:val="FFFFFF89"/>
    <w:lvl w:ilvl="0">
      <w:start w:val="1"/>
      <w:numFmt w:val="bullet"/>
      <w:pStyle w:val="a0"/>
      <w:lvlText w:val=""/>
      <w:lvlJc w:val="start"/>
      <w:pPr>
        <w:tabs>
          <w:tab w:val="left" w:pos="360"/>
        </w:tabs>
        <w:ind w:start="3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="http://schemas.openxmlformats.org/wordprocessingml/2006/main" xmlns:v="urn:schemas-microsoft-com:vml">
  <w14:defaultImageDpi w14:val="300"/>
  <w:zoom w:percent="100"/>
  <w:displayBackgroundShape w:val="1"/>
  <w:defaultTabStop w:val="720"/>
  <w:evenAndOddHeaders w:val="0"/>
  <w:characterSpacingControl w:val="doNotCompress"/>
  <w:footnotePr>
    <w:footnote w:id="-1"/>
    <w:footnote w:id="0"/>
  </w:footnotePr>
  <w:endnotePr>
    <w:endnote w:id="-1"/>
    <w:endnote w:id="0"/>
  </w:endnotePr>
  <w:compat>
    <w:useFELayout w:val="1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21E1"/>
    <w:rsid w:val="00034616"/>
    <w:rsid w:val="0006063C"/>
    <w:rsid w:val="0015074B"/>
    <w:rsid w:val="0022690D"/>
    <w:rsid w:val="0029639D"/>
    <w:rsid w:val="002F35FD"/>
    <w:rsid w:val="00326F90"/>
    <w:rsid w:val="003A1910"/>
    <w:rsid w:val="00491EF9"/>
    <w:rsid w:val="00AA1D8D"/>
    <w:rsid w:val="00B47730"/>
    <w:rsid w:val="00C55716"/>
    <w:rsid w:val="00CB0664"/>
    <w:rsid w:val="00E54476"/>
    <w:rsid w:val="00F31ED6"/>
    <w:rsid w:val="00FC693F"/>
    <w:rsid w:val="299D2D4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 w:val="1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lang w:val="ru-RU"/>
      </w:rPr>
    </w:rPrDefault>
  </w:docDefaults>
  <w:latentStyles w:defUnhideWhenUsed="1" w:count="267">
    <w:lsdException w:name="annotation reference" w:semiHidden="1"/>
    <w:lsdException w:name="annotation subject" w:semiHidden="1"/>
    <w:lsdException w:name="annotation text" w:semiHidden="1"/>
    <w:lsdException w:name="Balloon Text" w:semiHidden="1"/>
    <w:lsdException w:name="Bibliography" w:uiPriority="37" w:semiHidden="1"/>
    <w:lsdException w:name="Block Text" w:semiHidden="1"/>
    <w:lsdException w:name="Body Text First Indent" w:semiHidden="1"/>
    <w:lsdException w:name="Body Text First Indent 2" w:semiHidden="1"/>
    <w:lsdException w:name="Body Text Indent" w:semiHidden="1"/>
    <w:lsdException w:name="Body Text Indent 2" w:semiHidden="1"/>
    <w:lsdException w:name="Body Text Indent 3" w:semiHidden="1"/>
    <w:lsdException w:name="Book Title" w:uiPriority="33" w:unhideWhenUsed="0" w:qFormat="1"/>
    <w:lsdException w:name="caption" w:uiPriority="35" w:semiHidden="1" w:qFormat="1"/>
    <w:lsdException w:name="Closing" w:semiHidden="1"/>
    <w:lsdException w:name="Colorful Grid" w:uiPriority="73" w:unhideWhenUsed="0"/>
    <w:lsdException w:name="Colorful Grid Accent 1" w:uiPriority="73" w:unhideWhenUsed="0"/>
    <w:lsdException w:name="Colorful Grid Accent 2" w:uiPriority="73" w:unhideWhenUsed="0"/>
    <w:lsdException w:name="Colorful Grid Accent 3" w:uiPriority="73" w:unhideWhenUsed="0"/>
    <w:lsdException w:name="Colorful Grid Accent 4" w:uiPriority="73" w:unhideWhenUsed="0"/>
    <w:lsdException w:name="Colorful Grid Accent 5" w:uiPriority="73" w:unhideWhenUsed="0" w:qFormat="1"/>
    <w:lsdException w:name="Colorful Grid Accent 6" w:uiPriority="73" w:unhideWhenUsed="0" w:qFormat="1"/>
    <w:lsdException w:name="Colorful List" w:uiPriority="72" w:unhideWhenUsed="0"/>
    <w:lsdException w:name="Colorful List Accent 1" w:uiPriority="72" w:unhideWhenUsed="0"/>
    <w:lsdException w:name="Colorful List Accent 2" w:uiPriority="72" w:unhideWhenUsed="0"/>
    <w:lsdException w:name="Colorful List Accent 3" w:uiPriority="72" w:unhideWhenUsed="0"/>
    <w:lsdException w:name="Colorful List Accent 4" w:uiPriority="72" w:unhideWhenUsed="0"/>
    <w:lsdException w:name="Colorful List Accent 5" w:uiPriority="72" w:unhideWhenUsed="0"/>
    <w:lsdException w:name="Colorful List Accent 6" w:uiPriority="72" w:unhideWhenUsed="0"/>
    <w:lsdException w:name="Colorful Shading" w:uiPriority="71" w:unhideWhenUsed="0"/>
    <w:lsdException w:name="Colorful Shading Accent 1" w:uiPriority="71" w:unhideWhenUsed="0"/>
    <w:lsdException w:name="Colorful Shading Accent 2" w:uiPriority="71" w:unhideWhenUsed="0"/>
    <w:lsdException w:name="Colorful Shading Accent 3" w:uiPriority="71" w:unhideWhenUsed="0"/>
    <w:lsdException w:name="Colorful Shading Accent 4" w:uiPriority="71" w:unhideWhenUsed="0"/>
    <w:lsdException w:name="Colorful Shading Accent 5" w:uiPriority="71" w:unhideWhenUsed="0"/>
    <w:lsdException w:name="Colorful Shading Accent 6" w:uiPriority="71" w:unhideWhenUsed="0"/>
    <w:lsdException w:name="Dark List" w:uiPriority="70" w:unhideWhenUsed="0"/>
    <w:lsdException w:name="Dark List Accent 1" w:uiPriority="70" w:unhideWhenUsed="0"/>
    <w:lsdException w:name="Dark List Accent 2" w:uiPriority="70" w:unhideWhenUsed="0"/>
    <w:lsdException w:name="Dark List Accent 3" w:uiPriority="70" w:unhideWhenUsed="0"/>
    <w:lsdException w:name="Dark List Accent 4" w:uiPriority="70" w:unhideWhenUsed="0"/>
    <w:lsdException w:name="Dark List Accent 5" w:uiPriority="70" w:unhideWhenUsed="0"/>
    <w:lsdException w:name="Dark List Accent 6" w:uiPriority="70" w:unhideWhenUsed="0"/>
    <w:lsdException w:name="Date" w:semiHidden="1"/>
    <w:lsdException w:name="Default Paragraph Font" w:uiPriority="1" w:semiHidden="1"/>
    <w:lsdException w:name="Document Map" w:semiHidden="1"/>
    <w:lsdException w:name="E-mail Signature" w:semiHidden="1"/>
    <w:lsdException w:name="Emphasis" w:uiPriority="20" w:unhideWhenUsed="0" w:qFormat="1"/>
    <w:lsdException w:name="endnote reference" w:semiHidden="1"/>
    <w:lsdException w:name="endnote text" w:semiHidden="1"/>
    <w:lsdException w:name="envelope address" w:semiHidden="1"/>
    <w:lsdException w:name="envelope return" w:semiHidden="1"/>
    <w:lsdException w:name="FollowedHyperlink" w:semiHidden="1"/>
    <w:lsdException w:name="footnote reference" w:semiHidden="1"/>
    <w:lsdException w:name="footnote text" w:semiHidden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HTML Acronym" w:semiHidden="1"/>
    <w:lsdException w:name="HTML Address" w:semiHidden="1"/>
    <w:lsdException w:name="HTML Bottom of Form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op of Form" w:semiHidden="1"/>
    <w:lsdException w:name="HTML Typewriter" w:semiHidden="1"/>
    <w:lsdException w:name="HTML Variable" w:semiHidden="1"/>
    <w:lsdException w:name="Hyperlink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index heading" w:semiHidden="1"/>
    <w:lsdException w:name="Intense Emphasis" w:uiPriority="21" w:unhideWhenUsed="0" w:qFormat="1"/>
    <w:lsdException w:name="Intense Quote" w:uiPriority="30" w:unhideWhenUsed="0" w:qFormat="1"/>
    <w:lsdException w:name="Intense Reference" w:uiPriority="32" w:unhideWhenUsed="0" w:qFormat="1"/>
    <w:lsdException w:name="Light Grid" w:uiPriority="62" w:unhideWhenUsed="0" w:qFormat="1"/>
    <w:lsdException w:name="Light Grid Accent 1" w:uiPriority="62" w:unhideWhenUsed="0" w:qFormat="1"/>
    <w:lsdException w:name="Light Grid Accent 2" w:uiPriority="62" w:unhideWhenUsed="0" w:qFormat="1"/>
    <w:lsdException w:name="Light Grid Accent 3" w:uiPriority="62" w:unhideWhenUsed="0" w:qFormat="1"/>
    <w:lsdException w:name="Light Grid Accent 4" w:uiPriority="62" w:unhideWhenUsed="0" w:qFormat="1"/>
    <w:lsdException w:name="Light Grid Accent 5" w:uiPriority="62" w:unhideWhenUsed="0" w:qFormat="1"/>
    <w:lsdException w:name="Light Grid Accent 6" w:uiPriority="62" w:unhideWhenUsed="0" w:qFormat="1"/>
    <w:lsdException w:name="Light List" w:uiPriority="61" w:unhideWhenUsed="0" w:qFormat="1"/>
    <w:lsdException w:name="Light List Accent 1" w:uiPriority="61" w:unhideWhenUsed="0" w:qFormat="1"/>
    <w:lsdException w:name="Light List Accent 2" w:uiPriority="61" w:unhideWhenUsed="0" w:qFormat="1"/>
    <w:lsdException w:name="Light List Accent 3" w:uiPriority="61" w:unhideWhenUsed="0" w:qFormat="1"/>
    <w:lsdException w:name="Light List Accent 4" w:uiPriority="61" w:unhideWhenUsed="0" w:qFormat="1"/>
    <w:lsdException w:name="Light List Accent 5" w:uiPriority="61" w:unhideWhenUsed="0" w:qFormat="1"/>
    <w:lsdException w:name="Light List Accent 6" w:uiPriority="61" w:unhideWhenUsed="0" w:qFormat="1"/>
    <w:lsdException w:name="Light Shading" w:uiPriority="60" w:unhideWhenUsed="0" w:qFormat="1"/>
    <w:lsdException w:name="Light Shading Accent 1" w:uiPriority="60" w:unhideWhenUsed="0" w:qFormat="1"/>
    <w:lsdException w:name="Light Shading Accent 2" w:uiPriority="60" w:unhideWhenUsed="0" w:qFormat="1"/>
    <w:lsdException w:name="Light Shading Accent 3" w:uiPriority="60" w:unhideWhenUsed="0" w:qFormat="1"/>
    <w:lsdException w:name="Light Shading Accent 4" w:uiPriority="60" w:unhideWhenUsed="0" w:qFormat="1"/>
    <w:lsdException w:name="Light Shading Accent 5" w:uiPriority="60" w:unhideWhenUsed="0" w:qFormat="1"/>
    <w:lsdException w:name="Light Shading Accent 6" w:uiPriority="60" w:unhideWhenUsed="0" w:qFormat="1"/>
    <w:lsdException w:name="line number" w:semiHidden="1"/>
    <w:lsdException w:name="List 4" w:semiHidden="1"/>
    <w:lsdException w:name="List 5" w:semiHidden="1"/>
    <w:lsdException w:name="List Bullet 4" w:semiHidden="1"/>
    <w:lsdException w:name="List Bullet 5" w:semiHidden="1"/>
    <w:lsdException w:name="List Continue 4" w:semiHidden="1"/>
    <w:lsdException w:name="List Continue 5" w:semiHidden="1"/>
    <w:lsdException w:name="List Number 4" w:semiHidden="1"/>
    <w:lsdException w:name="List Number 5" w:semiHidden="1"/>
    <w:lsdException w:name="List Paragraph" w:uiPriority="34" w:unhideWhenUsed="0" w:qFormat="1"/>
    <w:lsdException w:name="Medium Grid 1" w:uiPriority="67" w:unhideWhenUsed="0"/>
    <w:lsdException w:name="Medium Grid 1 Accent 1" w:uiPriority="67" w:unhideWhenUsed="0"/>
    <w:lsdException w:name="Medium Grid 1 Accent 2" w:uiPriority="67" w:unhideWhenUsed="0"/>
    <w:lsdException w:name="Medium Grid 1 Accent 3" w:uiPriority="67" w:unhideWhenUsed="0"/>
    <w:lsdException w:name="Medium Grid 1 Accent 4" w:uiPriority="67" w:unhideWhenUsed="0"/>
    <w:lsdException w:name="Medium Grid 1 Accent 5" w:uiPriority="67" w:unhideWhenUsed="0"/>
    <w:lsdException w:name="Medium Grid 1 Accent 6" w:uiPriority="67" w:unhideWhenUsed="0"/>
    <w:lsdException w:name="Medium Grid 2" w:uiPriority="68" w:unhideWhenUsed="0"/>
    <w:lsdException w:name="Medium Grid 2 Accent 1" w:uiPriority="68" w:unhideWhenUsed="0"/>
    <w:lsdException w:name="Medium Grid 2 Accent 2" w:uiPriority="68" w:unhideWhenUsed="0"/>
    <w:lsdException w:name="Medium Grid 2 Accent 3" w:uiPriority="68" w:unhideWhenUsed="0"/>
    <w:lsdException w:name="Medium Grid 2 Accent 4" w:uiPriority="68" w:unhideWhenUsed="0"/>
    <w:lsdException w:name="Medium Grid 2 Accent 5" w:uiPriority="68" w:unhideWhenUsed="0"/>
    <w:lsdException w:name="Medium Grid 2 Accent 6" w:uiPriority="68" w:unhideWhenUsed="0"/>
    <w:lsdException w:name="Medium Grid 3" w:uiPriority="69" w:unhideWhenUsed="0"/>
    <w:lsdException w:name="Medium Grid 3 Accent 1" w:uiPriority="69" w:unhideWhenUsed="0"/>
    <w:lsdException w:name="Medium Grid 3 Accent 2" w:uiPriority="69" w:unhideWhenUsed="0"/>
    <w:lsdException w:name="Medium Grid 3 Accent 3" w:uiPriority="69" w:unhideWhenUsed="0"/>
    <w:lsdException w:name="Medium Grid 3 Accent 4" w:uiPriority="69" w:unhideWhenUsed="0"/>
    <w:lsdException w:name="Medium Grid 3 Accent 5" w:uiPriority="69" w:unhideWhenUsed="0"/>
    <w:lsdException w:name="Medium Grid 3 Accent 6" w:uiPriority="69" w:unhideWhenUsed="0"/>
    <w:lsdException w:name="Medium List 1" w:uiPriority="65" w:unhideWhenUsed="0"/>
    <w:lsdException w:name="Medium List 1 Accent 1" w:uiPriority="65" w:unhideWhenUsed="0"/>
    <w:lsdException w:name="Medium List 1 Accent 2" w:uiPriority="65" w:unhideWhenUsed="0"/>
    <w:lsdException w:name="Medium List 1 Accent 3" w:uiPriority="65" w:unhideWhenUsed="0"/>
    <w:lsdException w:name="Medium List 1 Accent 4" w:uiPriority="65" w:unhideWhenUsed="0"/>
    <w:lsdException w:name="Medium List 1 Accent 5" w:uiPriority="65" w:unhideWhenUsed="0"/>
    <w:lsdException w:name="Medium List 1 Accent 6" w:uiPriority="65" w:unhideWhenUsed="0"/>
    <w:lsdException w:name="Medium List 2" w:uiPriority="66" w:unhideWhenUsed="0"/>
    <w:lsdException w:name="Medium List 2 Accent 1" w:uiPriority="66" w:unhideWhenUsed="0"/>
    <w:lsdException w:name="Medium List 2 Accent 2" w:uiPriority="66" w:unhideWhenUsed="0"/>
    <w:lsdException w:name="Medium List 2 Accent 3" w:uiPriority="66" w:unhideWhenUsed="0"/>
    <w:lsdException w:name="Medium List 2 Accent 4" w:uiPriority="66" w:unhideWhenUsed="0"/>
    <w:lsdException w:name="Medium List 2 Accent 5" w:uiPriority="66" w:unhideWhenUsed="0"/>
    <w:lsdException w:name="Medium List 2 Accent 6" w:uiPriority="66" w:unhideWhenUsed="0"/>
    <w:lsdException w:name="Medium Shading 1" w:uiPriority="63" w:unhideWhenUsed="0" w:qFormat="1"/>
    <w:lsdException w:name="Medium Shading 1 Accent 1" w:uiPriority="63" w:unhideWhenUsed="0" w:qFormat="1"/>
    <w:lsdException w:name="Medium Shading 1 Accent 2" w:uiPriority="63" w:unhideWhenUsed="0" w:qFormat="1"/>
    <w:lsdException w:name="Medium Shading 1 Accent 3" w:uiPriority="63" w:unhideWhenUsed="0"/>
    <w:lsdException w:name="Medium Shading 1 Accent 4" w:uiPriority="63" w:unhideWhenUsed="0"/>
    <w:lsdException w:name="Medium Shading 1 Accent 5" w:uiPriority="63" w:unhideWhenUsed="0"/>
    <w:lsdException w:name="Medium Shading 1 Accent 6" w:uiPriority="63" w:unhideWhenUsed="0"/>
    <w:lsdException w:name="Medium Shading 2" w:uiPriority="64" w:unhideWhenUsed="0"/>
    <w:lsdException w:name="Medium Shading 2 Accent 1" w:uiPriority="64" w:unhideWhenUsed="0"/>
    <w:lsdException w:name="Medium Shading 2 Accent 2" w:uiPriority="64" w:unhideWhenUsed="0"/>
    <w:lsdException w:name="Medium Shading 2 Accent 3" w:uiPriority="64" w:unhideWhenUsed="0"/>
    <w:lsdException w:name="Medium Shading 2 Accent 4" w:uiPriority="64" w:unhideWhenUsed="0"/>
    <w:lsdException w:name="Medium Shading 2 Accent 5" w:uiPriority="64" w:unhideWhenUsed="0"/>
    <w:lsdException w:name="Medium Shading 2 Accent 6" w:uiPriority="64" w:unhideWhenUsed="0"/>
    <w:lsdException w:name="Message Header" w:semiHidden="1"/>
    <w:lsdException w:name="No List" w:semiHidden="1"/>
    <w:lsdException w:name="No Spacing" w:uiPriority="1" w:unhideWhenUsed="0" w:qFormat="1"/>
    <w:lsdException w:name="Normal" w:uiPriority="0" w:unhideWhenUsed="0" w:qFormat="1"/>
    <w:lsdException w:name="Normal (Web)" w:semiHidden="1"/>
    <w:lsdException w:name="Normal Indent" w:semiHidden="1"/>
    <w:lsdException w:name="Normal Table" w:semiHidden="1"/>
    <w:lsdException w:name="Note Heading" w:semiHidden="1"/>
    <w:lsdException w:name="Outline List 1" w:semiHidden="1"/>
    <w:lsdException w:name="Outline List 2" w:semiHidden="1"/>
    <w:lsdException w:name="Outline List 3" w:semiHidden="1"/>
    <w:lsdException w:name="page number" w:semiHidden="1"/>
    <w:lsdException w:name="Placeholder Text" w:semiHidden="1"/>
    <w:lsdException w:name="Plain Text" w:semiHidden="1"/>
    <w:lsdException w:name="Quote" w:uiPriority="29" w:unhideWhenUsed="0" w:qFormat="1"/>
    <w:lsdException w:name="Revision" w:semiHidden="1"/>
    <w:lsdException w:name="Salutation" w:semiHidden="1"/>
    <w:lsdException w:name="Signature" w:semiHidden="1"/>
    <w:lsdException w:name="Strong" w:uiPriority="22" w:unhideWhenUsed="0" w:qFormat="1"/>
    <w:lsdException w:name="Subtitle" w:uiPriority="11" w:unhideWhenUsed="0" w:qFormat="1"/>
    <w:lsdException w:name="Subtle Emphasis" w:uiPriority="19" w:unhideWhenUsed="0" w:qFormat="1"/>
    <w:lsdException w:name="Subtle Reference" w:uiPriority="31" w:unhideWhenUsed="0" w:qFormat="1"/>
    <w:lsdException w:name="Table 3D effects 1" w:semiHidden="1"/>
    <w:lsdException w:name="Table 3D effects 2" w:semiHidden="1"/>
    <w:lsdException w:name="Table 3D effects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Contemporary" w:semiHidden="1"/>
    <w:lsdException w:name="Table Elegant" w:semiHidden="1"/>
    <w:lsdException w:name="Table Grid" w:uiPriority="59" w:unhideWhenUsed="0" w:qFormat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of authorities" w:semiHidden="1"/>
    <w:lsdException w:name="table of figures" w:semiHidden="1"/>
    <w:lsdException w:name="Table Professional" w:semiHidden="1"/>
    <w:lsdException w:name="Table Simple 1" w:semiHidden="1"/>
    <w:lsdException w:name="Table Simple 2" w:semiHidden="1"/>
    <w:lsdException w:name="Table Simple 3" w:semiHidden="1"/>
    <w:lsdException w:name="Table Subtle 1" w:semiHidden="1"/>
    <w:lsdException w:name="Table Subtle 2" w:semiHidden="1"/>
    <w:lsdException w:name="Table Theme" w:semiHidden="1"/>
    <w:lsdException w:name="Table Web 1" w:semiHidden="1"/>
    <w:lsdException w:name="Table Web 2" w:semiHidden="1"/>
    <w:lsdException w:name="Table Web 3" w:semiHidden="1"/>
    <w:lsdException w:name="Title" w:uiPriority="10" w:unhideWhenUsed="0" w:qFormat="1"/>
    <w:lsdException w:name="toa heading" w:semiHidden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TOC Heading" w:uiPriority="39" w:semiHidden="1" w:qFormat="1"/>
  </w:latentStyles>
  <w:style w:type="table" w:styleId="-1">
    <w:name w:val="Light Shading Accent 1"/>
    <w:basedOn w:val="a3"/>
    <w:uiPriority w:val="60"/>
    <w:qFormat w:val="1"/>
    <w:rPr>
      <w:color w:val="365F91" w:themeColor="accent1" w:themeShade="BF"/>
    </w:rPr>
    <w:tblPr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3DFEE" w:themeFill="accent1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3DFEE" w:themeFill="accent1" w:themeFillTint="3F"/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4F81BD" w:themeColor="accent1" w:sz="8" w:space="0"/>
          <w:start w:val="nil" w:sz="0"/>
          <w:bottom w:val="single" w:color="4F81BD" w:themeColor="accent1" w:sz="8" w:space="0"/>
          <w:end w:val="nil" w:sz="0"/>
          <w:insideH w:val="nil" w:sz="0"/>
          <w:insideV w:val="nil" w:sz="0"/>
        </w:tcBorders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4F81BD" w:themeColor="accent1" w:sz="8" w:space="0"/>
          <w:start w:val="nil" w:sz="0"/>
          <w:bottom w:val="single" w:color="4F81BD" w:themeColor="accent1" w:sz="8" w:space="0"/>
          <w:end w:val="nil" w:sz="0"/>
          <w:insideH w:val="nil" w:sz="0"/>
          <w:insideV w:val="nil" w:sz="0"/>
        </w:tcBorders>
      </w:tcPr>
    </w:tblStylePr>
  </w:style>
  <w:style w:type="table" w:styleId="-10">
    <w:name w:val="Light List Accent 1"/>
    <w:basedOn w:val="a3"/>
    <w:uiPriority w:val="61"/>
    <w:qFormat w:val="1"/>
    <w:tblPr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4F81BD" w:themeColor="accent1" w:sz="8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shd w:val="clear" w:color="auto" w:fill="4F81BD" w:themeFill="accent1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4F81BD" w:themeColor="accent1" w:sz="6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</w:tcBorders>
      </w:tcPr>
    </w:tblStylePr>
  </w:style>
  <w:style w:type="table" w:styleId="-11">
    <w:name w:val="Light Grid Accent 1"/>
    <w:basedOn w:val="a3"/>
    <w:uiPriority w:val="62"/>
    <w:qFormat w:val="1"/>
    <w:tblPr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4F81BD" w:themeColor="accent1" w:sz="8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  <w:insideV w:val="single" w:color="auto" w:sz="8" w:space="0"/>
        </w:tcBorders>
        <w:shd w:val="clear" w:color="auto" w:fill="D3DFEE" w:themeFill="accent1" w:themeFillTint="3F"/>
      </w:tcPr>
    </w:tblStylePr>
    <w:tblStylePr w:type="band1Vert">
      <w:tblPr/>
      <w:tcPr>
        <w:tcBorders>
          <w:top w:val="single" w:color="4F81BD" w:themeColor="accent1" w:sz="8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  <w:insideV w:val="single" w:color="auto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4F81BD" w:themeColor="accent1" w:sz="8" w:space="0"/>
          <w:start w:val="single" w:color="4F81BD" w:themeColor="accent1" w:sz="8" w:space="0"/>
          <w:bottom w:val="single" w:color="4F81BD" w:themeColor="accent1" w:sz="18" w:space="0"/>
          <w:end w:val="single" w:color="4F81BD" w:themeColor="accent1" w:sz="8" w:space="0"/>
          <w:insideH w:val="nil" w:sz="0"/>
          <w:insideV w:val="single" w:color="auto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4F81BD" w:themeColor="accent1" w:sz="8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4F81BD" w:themeColor="accent1" w:sz="6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  <w:insideH w:val="nil" w:sz="0"/>
          <w:insideV w:val="single" w:color="auto" w:sz="8" w:space="0"/>
        </w:tcBorders>
      </w:tcPr>
    </w:tblStylePr>
  </w:style>
  <w:style w:type="table" w:styleId="-12">
    <w:name w:val="Dark List Accent 1"/>
    <w:basedOn w:val="a3"/>
    <w:uiPriority w:val="70"/>
    <w:rPr>
      <w:color w:val="FFFFFF" w:themeColor="background1"/>
    </w:rPr>
    <w:tblPr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4F81BD" w:themeFill="accent1"/>
    </w:tcPr>
    <w:tblStylePr w:type="band1Horz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365F91" w:themeFill="accent1" w:themeFillShade="B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FFFFF" w:themeColor="background1" w:sz="18" w:space="0"/>
          <w:insideH w:val="nil" w:sz="0"/>
          <w:insideV w:val="nil" w:sz="0"/>
        </w:tcBorders>
        <w:shd w:val="clear" w:color="auto" w:fill="365F91" w:themeFill="accent1" w:themeFillShade="BF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FFFFF" w:themeColor="background1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tblPr/>
      <w:tcPr>
        <w:tcBorders>
          <w:top w:val="nil" w:sz="0"/>
          <w:start w:val="single" w:color="FFFFFF" w:themeColor="background1" w:sz="18" w:space="0"/>
          <w:bottom w:val="nil" w:sz="0"/>
          <w:end w:val="nil" w:sz="0"/>
          <w:insideH w:val="nil" w:sz="0"/>
          <w:insideV w:val="nil" w:sz="0"/>
        </w:tcBorders>
        <w:shd w:val="clear" w:color="auto" w:fill="365F91" w:themeFill="accent1" w:themeFillShade="BF"/>
      </w:tcPr>
    </w:tblStylePr>
    <w:tblStylePr w:type="lastRow">
      <w:tblPr/>
      <w:tcPr>
        <w:tcBorders>
          <w:top w:val="single" w:color="FFFFFF" w:themeColor="background1" w:sz="1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243F60" w:themeFill="accent1" w:themeFillShade="7F"/>
      </w:tcPr>
    </w:tblStylePr>
  </w:style>
  <w:style w:type="table" w:styleId="-13">
    <w:name w:val="Colorful Shading Accent 1"/>
    <w:basedOn w:val="a3"/>
    <w:uiPriority w:val="71"/>
    <w:rPr>
      <w:color w:val="000000" w:themeColor="text1"/>
    </w:rPr>
    <w:tblPr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DF2F8" w:themeFill="accent1" w:themeFillTint="19"/>
    </w:tcPr>
    <w:tblStylePr w:type="band1Horz">
      <w:tblPr/>
      <w:tcPr>
        <w:shd w:val="clear" w:color="auto" w:fill="A7BFDE" w:themeFill="accent1" w:themeFillTint="7F"/>
      </w:tcPr>
    </w:tblStylePr>
    <w:tblStylePr w:type="band1Vert"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single" w:color="auto" w:sz="4" w:space="0"/>
          <w:insideV w:val="nil" w:sz="0"/>
        </w:tcBorders>
        <w:shd w:val="clear" w:color="auto" w:fill="2C4C74" w:themeFill="accent1" w:themeFillShade="99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C0504D" w:themeColor="accent2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2C4C74" w:themeFill="accent1" w:themeFillShade="99"/>
      </w:tcPr>
    </w:tblStylePr>
    <w:tblStylePr w:type="lastRow">
      <w:rPr>
        <w:color w:val="FFFFFF" w:themeColor="background1"/>
        <w:b w:val="1"/>
        <w:bCs w:val="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List Accent 1"/>
    <w:basedOn w:val="a3"/>
    <w:uiPriority w:val="72"/>
    <w:rPr>
      <w:color w:val="000000" w:themeColor="text1"/>
    </w:rPr>
    <w:tblPr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DF2F8" w:themeFill="accent1" w:themeFillTint="19"/>
    </w:tcPr>
    <w:tblStylePr w:type="band1Horz">
      <w:tblPr/>
      <w:tcPr>
        <w:shd w:val="clear" w:color="auto" w:fill="DBE5F1" w:themeFill="accent1" w:themeFillTint="33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D3DFEE" w:themeFill="accent1" w:themeFillTint="3F"/>
      </w:tcPr>
    </w:tblStylePr>
    <w:tblStylePr w:type="firstCol">
      <w:rPr>
        <w:b w:val="1"/>
        <w:bCs w:val="1"/>
      </w:rPr>
    </w:tblStylePr>
    <w:tblStylePr w:type="firstRow">
      <w:rPr>
        <w:color w:val="FFFFFF" w:themeColor="background1"/>
        <w:b w:val="1"/>
        <w:bCs w:val="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Col">
      <w:rPr>
        <w:b w:val="1"/>
        <w:bCs w:val="1"/>
      </w:rPr>
    </w:tblStylePr>
    <w:tblStylePr w:type="lastRow">
      <w:rPr>
        <w:color w:val="9E3A38" w:themeColor="accent2" w:themeShade="CC"/>
        <w:b w:val="1"/>
        <w:bCs w:val="1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table" w:styleId="-15">
    <w:name w:val="Colorful Grid Accent 1"/>
    <w:basedOn w:val="a3"/>
    <w:uiPriority w:val="73"/>
    <w:rPr>
      <w:color w:val="000000" w:themeColor="text1"/>
    </w:rPr>
    <w:tblPr>
      <w:tblInd w:w="0" w:type="dxa"/>
      <w:tblBorders>
        <w:insideH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BE5F1" w:themeFill="accent1" w:themeFillTint="33"/>
    </w:tcPr>
    <w:tblStylePr w:type="band1Horz">
      <w:tblPr/>
      <w:tcPr>
        <w:shd w:val="clear" w:color="auto" w:fill="A7BFDE" w:themeFill="accent1" w:themeFillTint="7F"/>
      </w:tcPr>
    </w:tblStylePr>
    <w:tblStylePr w:type="band1Vert">
      <w:tblPr/>
      <w:tcPr>
        <w:shd w:val="clear" w:color="auto" w:fill="A7BFDE" w:themeFill="accent1" w:themeFillTint="7F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firstRow">
      <w:rPr>
        <w:b w:val="1"/>
        <w:bCs w:val="1"/>
      </w:rPr>
      <w:tblPr/>
      <w:tcPr>
        <w:shd w:val="clear" w:color="auto" w:fill="B8CCE4" w:themeFill="accent1" w:themeFillTint="66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Row">
      <w:rPr>
        <w:color w:val="000000" w:themeColor="text1"/>
        <w:b w:val="1"/>
        <w:bCs w:val="1"/>
      </w:rPr>
      <w:tblPr/>
      <w:tcPr>
        <w:shd w:val="clear" w:color="auto" w:fill="B8CCE4" w:themeFill="accent1" w:themeFillTint="66"/>
      </w:tcPr>
    </w:tblStylePr>
  </w:style>
  <w:style w:type="table" w:styleId="-2">
    <w:name w:val="Light Shading Accent 2"/>
    <w:basedOn w:val="a3"/>
    <w:uiPriority w:val="60"/>
    <w:qFormat w:val="1"/>
    <w:rPr>
      <w:color w:val="943634" w:themeColor="accent2" w:themeShade="BF"/>
    </w:rPr>
    <w:tblPr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EFD3D2" w:themeFill="accent2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EFD3D2" w:themeFill="accent2" w:themeFillTint="3F"/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C0504D" w:themeColor="accent2" w:sz="8" w:space="0"/>
          <w:start w:val="nil" w:sz="0"/>
          <w:bottom w:val="single" w:color="C0504D" w:themeColor="accent2" w:sz="8" w:space="0"/>
          <w:end w:val="nil" w:sz="0"/>
          <w:insideH w:val="nil" w:sz="0"/>
          <w:insideV w:val="nil" w:sz="0"/>
        </w:tcBorders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C0504D" w:themeColor="accent2" w:sz="8" w:space="0"/>
          <w:start w:val="nil" w:sz="0"/>
          <w:bottom w:val="single" w:color="C0504D" w:themeColor="accent2" w:sz="8" w:space="0"/>
          <w:end w:val="nil" w:sz="0"/>
          <w:insideH w:val="nil" w:sz="0"/>
          <w:insideV w:val="nil" w:sz="0"/>
        </w:tcBorders>
      </w:tcPr>
    </w:tblStylePr>
  </w:style>
  <w:style w:type="table" w:styleId="-20">
    <w:name w:val="Light List Accent 2"/>
    <w:basedOn w:val="a3"/>
    <w:uiPriority w:val="61"/>
    <w:qFormat w:val="1"/>
    <w:tblPr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C0504D" w:themeColor="accent2" w:sz="8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shd w:val="clear" w:color="auto" w:fill="C0504D" w:themeFill="accent2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C0504D" w:themeColor="accent2" w:sz="6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</w:tcBorders>
      </w:tcPr>
    </w:tblStylePr>
  </w:style>
  <w:style w:type="table" w:styleId="-21">
    <w:name w:val="Light Grid Accent 2"/>
    <w:basedOn w:val="a3"/>
    <w:uiPriority w:val="62"/>
    <w:qFormat w:val="1"/>
    <w:tblPr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C0504D" w:themeColor="accent2" w:sz="8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  <w:insideV w:val="single" w:color="auto" w:sz="8" w:space="0"/>
        </w:tcBorders>
        <w:shd w:val="clear" w:color="auto" w:fill="EFD3D2" w:themeFill="accent2" w:themeFillTint="3F"/>
      </w:tcPr>
    </w:tblStylePr>
    <w:tblStylePr w:type="band1Vert">
      <w:tblPr/>
      <w:tcPr>
        <w:tcBorders>
          <w:top w:val="single" w:color="C0504D" w:themeColor="accent2" w:sz="8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  <w:insideV w:val="single" w:color="auto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C0504D" w:themeColor="accent2" w:sz="8" w:space="0"/>
          <w:start w:val="single" w:color="C0504D" w:themeColor="accent2" w:sz="8" w:space="0"/>
          <w:bottom w:val="single" w:color="C0504D" w:themeColor="accent2" w:sz="18" w:space="0"/>
          <w:end w:val="single" w:color="C0504D" w:themeColor="accent2" w:sz="8" w:space="0"/>
          <w:insideH w:val="nil" w:sz="0"/>
          <w:insideV w:val="single" w:color="auto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C0504D" w:themeColor="accent2" w:sz="8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C0504D" w:themeColor="accent2" w:sz="6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  <w:insideH w:val="nil" w:sz="0"/>
          <w:insideV w:val="single" w:color="auto" w:sz="8" w:space="0"/>
        </w:tcBorders>
      </w:tcPr>
    </w:tblStylePr>
  </w:style>
  <w:style w:type="table" w:styleId="-22">
    <w:name w:val="Dark List Accent 2"/>
    <w:basedOn w:val="a3"/>
    <w:uiPriority w:val="70"/>
    <w:rPr>
      <w:color w:val="FFFFFF" w:themeColor="background1"/>
    </w:rPr>
    <w:tblPr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C0504D" w:themeFill="accent2"/>
    </w:tcPr>
    <w:tblStylePr w:type="band1Horz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943634" w:themeFill="accent2" w:themeFillShade="B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FFFFF" w:themeColor="background1" w:sz="18" w:space="0"/>
          <w:insideH w:val="nil" w:sz="0"/>
          <w:insideV w:val="nil" w:sz="0"/>
        </w:tcBorders>
        <w:shd w:val="clear" w:color="auto" w:fill="943634" w:themeFill="accent2" w:themeFillShade="BF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FFFFF" w:themeColor="background1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tblPr/>
      <w:tcPr>
        <w:tcBorders>
          <w:top w:val="nil" w:sz="0"/>
          <w:start w:val="single" w:color="FFFFFF" w:themeColor="background1" w:sz="18" w:space="0"/>
          <w:bottom w:val="nil" w:sz="0"/>
          <w:end w:val="nil" w:sz="0"/>
          <w:insideH w:val="nil" w:sz="0"/>
          <w:insideV w:val="nil" w:sz="0"/>
        </w:tcBorders>
        <w:shd w:val="clear" w:color="auto" w:fill="943634" w:themeFill="accent2" w:themeFillShade="BF"/>
      </w:tcPr>
    </w:tblStylePr>
    <w:tblStylePr w:type="lastRow">
      <w:tblPr/>
      <w:tcPr>
        <w:tcBorders>
          <w:top w:val="single" w:color="FFFFFF" w:themeColor="background1" w:sz="1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622423" w:themeFill="accent2" w:themeFillShade="7F"/>
      </w:tcPr>
    </w:tblStylePr>
  </w:style>
  <w:style w:type="table" w:styleId="-23">
    <w:name w:val="Colorful Shading Accent 2"/>
    <w:basedOn w:val="a3"/>
    <w:uiPriority w:val="71"/>
    <w:rPr>
      <w:color w:val="000000" w:themeColor="text1"/>
    </w:rPr>
    <w:tblPr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8EDED" w:themeFill="accent2" w:themeFillTint="19"/>
    </w:tcPr>
    <w:tblStylePr w:type="band1Horz">
      <w:tblPr/>
      <w:tcPr>
        <w:shd w:val="clear" w:color="auto" w:fill="DFA7A6" w:themeFill="accent2" w:themeFillTint="7F"/>
      </w:tcPr>
    </w:tblStylePr>
    <w:tblStylePr w:type="band1Vert"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single" w:color="auto" w:sz="4" w:space="0"/>
          <w:insideV w:val="nil" w:sz="0"/>
        </w:tcBorders>
        <w:shd w:val="clear" w:color="auto" w:fill="772C2A" w:themeFill="accent2" w:themeFillShade="99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C0504D" w:themeColor="accent2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772C2A" w:themeFill="accent2" w:themeFillShade="99"/>
      </w:tcPr>
    </w:tblStylePr>
    <w:tblStylePr w:type="lastRow">
      <w:rPr>
        <w:color w:val="FFFFFF" w:themeColor="background1"/>
        <w:b w:val="1"/>
        <w:bCs w:val="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List Accent 2"/>
    <w:basedOn w:val="a3"/>
    <w:uiPriority w:val="72"/>
    <w:rPr>
      <w:color w:val="000000" w:themeColor="text1"/>
    </w:rPr>
    <w:tblPr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8EDED" w:themeFill="accent2" w:themeFillTint="19"/>
    </w:tcPr>
    <w:tblStylePr w:type="band1Horz">
      <w:tblPr/>
      <w:tcPr>
        <w:shd w:val="clear" w:color="auto" w:fill="F2DBDB" w:themeFill="accent2" w:themeFillTint="33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EFD3D2" w:themeFill="accent2" w:themeFillTint="3F"/>
      </w:tcPr>
    </w:tblStylePr>
    <w:tblStylePr w:type="firstCol">
      <w:rPr>
        <w:b w:val="1"/>
        <w:bCs w:val="1"/>
      </w:rPr>
    </w:tblStylePr>
    <w:tblStylePr w:type="firstRow">
      <w:rPr>
        <w:color w:val="FFFFFF" w:themeColor="background1"/>
        <w:b w:val="1"/>
        <w:bCs w:val="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Col">
      <w:rPr>
        <w:b w:val="1"/>
        <w:bCs w:val="1"/>
      </w:rPr>
    </w:tblStylePr>
    <w:tblStylePr w:type="lastRow">
      <w:rPr>
        <w:color w:val="9E3A38" w:themeColor="accent2" w:themeShade="CC"/>
        <w:b w:val="1"/>
        <w:bCs w:val="1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table" w:styleId="-25">
    <w:name w:val="Colorful Grid Accent 2"/>
    <w:basedOn w:val="a3"/>
    <w:uiPriority w:val="73"/>
    <w:rPr>
      <w:color w:val="000000" w:themeColor="text1"/>
    </w:rPr>
    <w:tblPr>
      <w:tblInd w:w="0" w:type="dxa"/>
      <w:tblBorders>
        <w:insideH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2DBDB" w:themeFill="accent2" w:themeFillTint="33"/>
    </w:tcPr>
    <w:tblStylePr w:type="band1Horz">
      <w:tblPr/>
      <w:tcPr>
        <w:shd w:val="clear" w:color="auto" w:fill="DFA7A6" w:themeFill="accent2" w:themeFillTint="7F"/>
      </w:tcPr>
    </w:tblStylePr>
    <w:tblStylePr w:type="band1Vert">
      <w:tblPr/>
      <w:tcPr>
        <w:shd w:val="clear" w:color="auto" w:fill="DFA7A6" w:themeFill="accent2" w:themeFillTint="7F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firstRow">
      <w:rPr>
        <w:b w:val="1"/>
        <w:bCs w:val="1"/>
      </w:rPr>
      <w:tblPr/>
      <w:tcPr>
        <w:shd w:val="clear" w:color="auto" w:fill="E5B8B7" w:themeFill="accent2" w:themeFillTint="66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Row">
      <w:rPr>
        <w:color w:val="000000" w:themeColor="text1"/>
        <w:b w:val="1"/>
        <w:bCs w:val="1"/>
      </w:rPr>
      <w:tblPr/>
      <w:tcPr>
        <w:shd w:val="clear" w:color="auto" w:fill="E5B8B7" w:themeFill="accent2" w:themeFillTint="66"/>
      </w:tcPr>
    </w:tblStylePr>
  </w:style>
  <w:style w:type="table" w:styleId="-3">
    <w:name w:val="Light Shading Accent 3"/>
    <w:basedOn w:val="a3"/>
    <w:uiPriority w:val="60"/>
    <w:qFormat w:val="1"/>
    <w:rPr>
      <w:color w:val="76923C" w:themeColor="accent3" w:themeShade="BF"/>
    </w:rPr>
    <w:tblPr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E6EED5" w:themeFill="accent3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E6EED5" w:themeFill="accent3" w:themeFillTint="3F"/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9BBB59" w:themeColor="accent3" w:sz="8" w:space="0"/>
          <w:start w:val="nil" w:sz="0"/>
          <w:bottom w:val="single" w:color="9BBB59" w:themeColor="accent3" w:sz="8" w:space="0"/>
          <w:end w:val="nil" w:sz="0"/>
          <w:insideH w:val="nil" w:sz="0"/>
          <w:insideV w:val="nil" w:sz="0"/>
        </w:tcBorders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9BBB59" w:themeColor="accent3" w:sz="8" w:space="0"/>
          <w:start w:val="nil" w:sz="0"/>
          <w:bottom w:val="single" w:color="9BBB59" w:themeColor="accent3" w:sz="8" w:space="0"/>
          <w:end w:val="nil" w:sz="0"/>
          <w:insideH w:val="nil" w:sz="0"/>
          <w:insideV w:val="nil" w:sz="0"/>
        </w:tcBorders>
      </w:tcPr>
    </w:tblStylePr>
  </w:style>
  <w:style w:type="table" w:styleId="-30">
    <w:name w:val="Light List Accent 3"/>
    <w:basedOn w:val="a3"/>
    <w:uiPriority w:val="61"/>
    <w:qFormat w:val="1"/>
    <w:tblPr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9BBB59" w:themeColor="accent3" w:sz="8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shd w:val="clear" w:color="auto" w:fill="9BBB59" w:themeFill="accent3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9BBB59" w:themeColor="accent3" w:sz="6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</w:tcBorders>
      </w:tcPr>
    </w:tblStylePr>
  </w:style>
  <w:style w:type="table" w:styleId="-31">
    <w:name w:val="Light Grid Accent 3"/>
    <w:basedOn w:val="a3"/>
    <w:uiPriority w:val="62"/>
    <w:qFormat w:val="1"/>
    <w:tblPr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9BBB59" w:themeColor="accent3" w:sz="8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  <w:insideV w:val="single" w:color="auto" w:sz="8" w:space="0"/>
        </w:tcBorders>
        <w:shd w:val="clear" w:color="auto" w:fill="E6EED5" w:themeFill="accent3" w:themeFillTint="3F"/>
      </w:tcPr>
    </w:tblStylePr>
    <w:tblStylePr w:type="band1Vert">
      <w:tblPr/>
      <w:tcPr>
        <w:tcBorders>
          <w:top w:val="single" w:color="9BBB59" w:themeColor="accent3" w:sz="8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  <w:insideV w:val="single" w:color="auto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9BBB59" w:themeColor="accent3" w:sz="8" w:space="0"/>
          <w:start w:val="single" w:color="9BBB59" w:themeColor="accent3" w:sz="8" w:space="0"/>
          <w:bottom w:val="single" w:color="9BBB59" w:themeColor="accent3" w:sz="18" w:space="0"/>
          <w:end w:val="single" w:color="9BBB59" w:themeColor="accent3" w:sz="8" w:space="0"/>
          <w:insideH w:val="nil" w:sz="0"/>
          <w:insideV w:val="single" w:color="auto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9BBB59" w:themeColor="accent3" w:sz="8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9BBB59" w:themeColor="accent3" w:sz="6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  <w:insideH w:val="nil" w:sz="0"/>
          <w:insideV w:val="single" w:color="auto" w:sz="8" w:space="0"/>
        </w:tcBorders>
      </w:tcPr>
    </w:tblStylePr>
  </w:style>
  <w:style w:type="table" w:styleId="-32">
    <w:name w:val="Dark List Accent 3"/>
    <w:basedOn w:val="a3"/>
    <w:uiPriority w:val="70"/>
    <w:rPr>
      <w:color w:val="FFFFFF" w:themeColor="background1"/>
    </w:rPr>
    <w:tblPr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9BBB59" w:themeFill="accent3"/>
    </w:tcPr>
    <w:tblStylePr w:type="band1Horz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76923C" w:themeFill="accent3" w:themeFillShade="B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FFFFF" w:themeColor="background1" w:sz="18" w:space="0"/>
          <w:insideH w:val="nil" w:sz="0"/>
          <w:insideV w:val="nil" w:sz="0"/>
        </w:tcBorders>
        <w:shd w:val="clear" w:color="auto" w:fill="76923C" w:themeFill="accent3" w:themeFillShade="BF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FFFFF" w:themeColor="background1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tblPr/>
      <w:tcPr>
        <w:tcBorders>
          <w:top w:val="nil" w:sz="0"/>
          <w:start w:val="single" w:color="FFFFFF" w:themeColor="background1" w:sz="18" w:space="0"/>
          <w:bottom w:val="nil" w:sz="0"/>
          <w:end w:val="nil" w:sz="0"/>
          <w:insideH w:val="nil" w:sz="0"/>
          <w:insideV w:val="nil" w:sz="0"/>
        </w:tcBorders>
        <w:shd w:val="clear" w:color="auto" w:fill="76923C" w:themeFill="accent3" w:themeFillShade="BF"/>
      </w:tcPr>
    </w:tblStylePr>
    <w:tblStylePr w:type="lastRow">
      <w:tblPr/>
      <w:tcPr>
        <w:tcBorders>
          <w:top w:val="single" w:color="FFFFFF" w:themeColor="background1" w:sz="1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4E6128" w:themeFill="accent3" w:themeFillShade="7F"/>
      </w:tcPr>
    </w:tblStylePr>
  </w:style>
  <w:style w:type="table" w:styleId="-33">
    <w:name w:val="Colorful Shading Accent 3"/>
    <w:basedOn w:val="a3"/>
    <w:uiPriority w:val="71"/>
    <w:rPr>
      <w:color w:val="000000" w:themeColor="text1"/>
    </w:rPr>
    <w:tblPr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5F8EE" w:themeFill="accent3" w:themeFillTint="19"/>
    </w:tcPr>
    <w:tblStylePr w:type="band1Horz">
      <w:tblPr/>
      <w:tcPr>
        <w:shd w:val="clear" w:color="auto" w:fill="CDDDAC" w:themeFill="accent3" w:themeFillTint="7F"/>
      </w:tcPr>
    </w:tblStylePr>
    <w:tblStylePr w:type="band1Vert"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single" w:color="auto" w:sz="4" w:space="0"/>
          <w:insideV w:val="nil" w:sz="0"/>
        </w:tcBorders>
        <w:shd w:val="clear" w:color="auto" w:fill="5E7530" w:themeFill="accent3" w:themeFillShade="99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8064A2" w:themeColor="accent4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5E7530" w:themeFill="accent3" w:themeFillShade="99"/>
      </w:tcPr>
    </w:tblStylePr>
    <w:tblStylePr w:type="lastRow">
      <w:rPr>
        <w:color w:val="FFFFFF" w:themeColor="background1"/>
        <w:b w:val="1"/>
        <w:bCs w:val="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</w:style>
  <w:style w:type="table" w:styleId="-34">
    <w:name w:val="Colorful List Accent 3"/>
    <w:basedOn w:val="a3"/>
    <w:uiPriority w:val="72"/>
    <w:rPr>
      <w:color w:val="000000" w:themeColor="text1"/>
    </w:rPr>
    <w:tblPr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5F8EE" w:themeFill="accent3" w:themeFillTint="19"/>
    </w:tcPr>
    <w:tblStylePr w:type="band1Horz">
      <w:tblPr/>
      <w:tcPr>
        <w:shd w:val="clear" w:color="auto" w:fill="EAF1DD" w:themeFill="accent3" w:themeFillTint="33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E6EED5" w:themeFill="accent3" w:themeFillTint="3F"/>
      </w:tcPr>
    </w:tblStylePr>
    <w:tblStylePr w:type="firstCol">
      <w:rPr>
        <w:b w:val="1"/>
        <w:bCs w:val="1"/>
      </w:rPr>
    </w:tblStylePr>
    <w:tblStylePr w:type="firstRow">
      <w:rPr>
        <w:color w:val="FFFFFF" w:themeColor="background1"/>
        <w:b w:val="1"/>
        <w:bCs w:val="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Col">
      <w:rPr>
        <w:b w:val="1"/>
        <w:bCs w:val="1"/>
      </w:rPr>
    </w:tblStylePr>
    <w:tblStylePr w:type="lastRow">
      <w:rPr>
        <w:color w:val="664E82" w:themeColor="accent4" w:themeShade="CC"/>
        <w:b w:val="1"/>
        <w:bCs w:val="1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table" w:styleId="-35">
    <w:name w:val="Colorful Grid Accent 3"/>
    <w:basedOn w:val="a3"/>
    <w:uiPriority w:val="73"/>
    <w:rPr>
      <w:color w:val="000000" w:themeColor="text1"/>
    </w:rPr>
    <w:tblPr>
      <w:tblInd w:w="0" w:type="dxa"/>
      <w:tblBorders>
        <w:insideH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AF1DD" w:themeFill="accent3" w:themeFillTint="33"/>
    </w:tcPr>
    <w:tblStylePr w:type="band1Horz">
      <w:tblPr/>
      <w:tcPr>
        <w:shd w:val="clear" w:color="auto" w:fill="CDDDAC" w:themeFill="accent3" w:themeFillTint="7F"/>
      </w:tcPr>
    </w:tblStylePr>
    <w:tblStylePr w:type="band1Vert">
      <w:tblPr/>
      <w:tcPr>
        <w:shd w:val="clear" w:color="auto" w:fill="CDDDAC" w:themeFill="accent3" w:themeFillTint="7F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firstRow">
      <w:rPr>
        <w:b w:val="1"/>
        <w:bCs w:val="1"/>
      </w:rPr>
      <w:tblPr/>
      <w:tcPr>
        <w:shd w:val="clear" w:color="auto" w:fill="D6E3BC" w:themeFill="accent3" w:themeFillTint="66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Row">
      <w:rPr>
        <w:color w:val="000000" w:themeColor="text1"/>
        <w:b w:val="1"/>
        <w:bCs w:val="1"/>
      </w:rPr>
      <w:tblPr/>
      <w:tcPr>
        <w:shd w:val="clear" w:color="auto" w:fill="D6E3BC" w:themeFill="accent3" w:themeFillTint="66"/>
      </w:tcPr>
    </w:tblStylePr>
  </w:style>
  <w:style w:type="table" w:styleId="-4">
    <w:name w:val="Light Shading Accent 4"/>
    <w:basedOn w:val="a3"/>
    <w:uiPriority w:val="60"/>
    <w:qFormat w:val="1"/>
    <w:rPr>
      <w:color w:val="5F497A" w:themeColor="accent4" w:themeShade="BF"/>
    </w:rPr>
    <w:tblPr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FD8E8" w:themeFill="accent4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FD8E8" w:themeFill="accent4" w:themeFillTint="3F"/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8064A2" w:themeColor="accent4" w:sz="8" w:space="0"/>
          <w:start w:val="nil" w:sz="0"/>
          <w:bottom w:val="single" w:color="8064A2" w:themeColor="accent4" w:sz="8" w:space="0"/>
          <w:end w:val="nil" w:sz="0"/>
          <w:insideH w:val="nil" w:sz="0"/>
          <w:insideV w:val="nil" w:sz="0"/>
        </w:tcBorders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8064A2" w:themeColor="accent4" w:sz="8" w:space="0"/>
          <w:start w:val="nil" w:sz="0"/>
          <w:bottom w:val="single" w:color="8064A2" w:themeColor="accent4" w:sz="8" w:space="0"/>
          <w:end w:val="nil" w:sz="0"/>
          <w:insideH w:val="nil" w:sz="0"/>
          <w:insideV w:val="nil" w:sz="0"/>
        </w:tcBorders>
      </w:tcPr>
    </w:tblStylePr>
  </w:style>
  <w:style w:type="table" w:styleId="-40">
    <w:name w:val="Light List Accent 4"/>
    <w:basedOn w:val="a3"/>
    <w:uiPriority w:val="61"/>
    <w:qFormat w:val="1"/>
    <w:tblPr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8064A2" w:themeColor="accent4" w:sz="8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shd w:val="clear" w:color="auto" w:fill="8064A2" w:themeFill="accent4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8064A2" w:themeColor="accent4" w:sz="6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</w:tcBorders>
      </w:tcPr>
    </w:tblStylePr>
  </w:style>
  <w:style w:type="table" w:styleId="-41">
    <w:name w:val="Light Grid Accent 4"/>
    <w:basedOn w:val="a3"/>
    <w:uiPriority w:val="62"/>
    <w:qFormat w:val="1"/>
    <w:tblPr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8064A2" w:themeColor="accent4" w:sz="8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  <w:insideV w:val="single" w:color="auto" w:sz="8" w:space="0"/>
        </w:tcBorders>
        <w:shd w:val="clear" w:color="auto" w:fill="DFD8E8" w:themeFill="accent4" w:themeFillTint="3F"/>
      </w:tcPr>
    </w:tblStylePr>
    <w:tblStylePr w:type="band1Vert">
      <w:tblPr/>
      <w:tcPr>
        <w:tcBorders>
          <w:top w:val="single" w:color="8064A2" w:themeColor="accent4" w:sz="8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  <w:insideV w:val="single" w:color="auto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8064A2" w:themeColor="accent4" w:sz="8" w:space="0"/>
          <w:start w:val="single" w:color="8064A2" w:themeColor="accent4" w:sz="8" w:space="0"/>
          <w:bottom w:val="single" w:color="8064A2" w:themeColor="accent4" w:sz="18" w:space="0"/>
          <w:end w:val="single" w:color="8064A2" w:themeColor="accent4" w:sz="8" w:space="0"/>
          <w:insideH w:val="nil" w:sz="0"/>
          <w:insideV w:val="single" w:color="auto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8064A2" w:themeColor="accent4" w:sz="8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8064A2" w:themeColor="accent4" w:sz="6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  <w:insideH w:val="nil" w:sz="0"/>
          <w:insideV w:val="single" w:color="auto" w:sz="8" w:space="0"/>
        </w:tcBorders>
      </w:tcPr>
    </w:tblStylePr>
  </w:style>
  <w:style w:type="table" w:styleId="-42">
    <w:name w:val="Dark List Accent 4"/>
    <w:basedOn w:val="a3"/>
    <w:uiPriority w:val="70"/>
    <w:rPr>
      <w:color w:val="FFFFFF" w:themeColor="background1"/>
    </w:rPr>
    <w:tblPr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8064A2" w:themeFill="accent4"/>
    </w:tcPr>
    <w:tblStylePr w:type="band1Horz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5F497A" w:themeFill="accent4" w:themeFillShade="B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FFFFF" w:themeColor="background1" w:sz="18" w:space="0"/>
          <w:insideH w:val="nil" w:sz="0"/>
          <w:insideV w:val="nil" w:sz="0"/>
        </w:tcBorders>
        <w:shd w:val="clear" w:color="auto" w:fill="5F497A" w:themeFill="accent4" w:themeFillShade="BF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FFFFF" w:themeColor="background1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tblPr/>
      <w:tcPr>
        <w:tcBorders>
          <w:top w:val="nil" w:sz="0"/>
          <w:start w:val="single" w:color="FFFFFF" w:themeColor="background1" w:sz="18" w:space="0"/>
          <w:bottom w:val="nil" w:sz="0"/>
          <w:end w:val="nil" w:sz="0"/>
          <w:insideH w:val="nil" w:sz="0"/>
          <w:insideV w:val="nil" w:sz="0"/>
        </w:tcBorders>
        <w:shd w:val="clear" w:color="auto" w:fill="5F497A" w:themeFill="accent4" w:themeFillShade="BF"/>
      </w:tcPr>
    </w:tblStylePr>
    <w:tblStylePr w:type="lastRow">
      <w:tblPr/>
      <w:tcPr>
        <w:tcBorders>
          <w:top w:val="single" w:color="FFFFFF" w:themeColor="background1" w:sz="1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3F3151" w:themeFill="accent4" w:themeFillShade="7F"/>
      </w:tcPr>
    </w:tblStylePr>
  </w:style>
  <w:style w:type="table" w:styleId="-43">
    <w:name w:val="Colorful Shading Accent 4"/>
    <w:basedOn w:val="a3"/>
    <w:uiPriority w:val="71"/>
    <w:rPr>
      <w:color w:val="000000" w:themeColor="text1"/>
    </w:rPr>
    <w:tblPr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2EFF6" w:themeFill="accent4" w:themeFillTint="19"/>
    </w:tcPr>
    <w:tblStylePr w:type="band1Horz">
      <w:tblPr/>
      <w:tcPr>
        <w:shd w:val="clear" w:color="auto" w:fill="BFB1D0" w:themeFill="accent4" w:themeFillTint="7F"/>
      </w:tcPr>
    </w:tblStylePr>
    <w:tblStylePr w:type="band1Vert"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single" w:color="auto" w:sz="4" w:space="0"/>
          <w:insideV w:val="nil" w:sz="0"/>
        </w:tcBorders>
        <w:shd w:val="clear" w:color="auto" w:fill="4C3B62" w:themeFill="accent4" w:themeFillShade="99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9BBB59" w:themeColor="accent3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4C3B62" w:themeFill="accent4" w:themeFillShade="99"/>
      </w:tcPr>
    </w:tblStylePr>
    <w:tblStylePr w:type="lastRow">
      <w:rPr>
        <w:color w:val="FFFFFF" w:themeColor="background1"/>
        <w:b w:val="1"/>
        <w:bCs w:val="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44">
    <w:name w:val="Colorful List Accent 4"/>
    <w:basedOn w:val="a3"/>
    <w:uiPriority w:val="72"/>
    <w:rPr>
      <w:color w:val="000000" w:themeColor="text1"/>
    </w:rPr>
    <w:tblPr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2EFF6" w:themeFill="accent4" w:themeFillTint="19"/>
    </w:tcPr>
    <w:tblStylePr w:type="band1Horz">
      <w:tblPr/>
      <w:tcPr>
        <w:shd w:val="clear" w:color="auto" w:fill="E5DFEC" w:themeFill="accent4" w:themeFillTint="33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DFD8E8" w:themeFill="accent4" w:themeFillTint="3F"/>
      </w:tcPr>
    </w:tblStylePr>
    <w:tblStylePr w:type="firstCol">
      <w:rPr>
        <w:b w:val="1"/>
        <w:bCs w:val="1"/>
      </w:rPr>
    </w:tblStylePr>
    <w:tblStylePr w:type="firstRow">
      <w:rPr>
        <w:color w:val="FFFFFF" w:themeColor="background1"/>
        <w:b w:val="1"/>
        <w:bCs w:val="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Col">
      <w:rPr>
        <w:b w:val="1"/>
        <w:bCs w:val="1"/>
      </w:rPr>
    </w:tblStylePr>
    <w:tblStylePr w:type="lastRow">
      <w:rPr>
        <w:color w:val="7E9C40" w:themeColor="accent3" w:themeShade="CC"/>
        <w:b w:val="1"/>
        <w:bCs w:val="1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table" w:styleId="-45">
    <w:name w:val="Colorful Grid Accent 4"/>
    <w:basedOn w:val="a3"/>
    <w:uiPriority w:val="73"/>
    <w:rPr>
      <w:color w:val="000000" w:themeColor="text1"/>
    </w:rPr>
    <w:tblPr>
      <w:tblInd w:w="0" w:type="dxa"/>
      <w:tblBorders>
        <w:insideH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5DFEC" w:themeFill="accent4" w:themeFillTint="33"/>
    </w:tcPr>
    <w:tblStylePr w:type="band1Horz">
      <w:tblPr/>
      <w:tcPr>
        <w:shd w:val="clear" w:color="auto" w:fill="BFB1D0" w:themeFill="accent4" w:themeFillTint="7F"/>
      </w:tcPr>
    </w:tblStylePr>
    <w:tblStylePr w:type="band1Vert">
      <w:tblPr/>
      <w:tcPr>
        <w:shd w:val="clear" w:color="auto" w:fill="BFB1D0" w:themeFill="accent4" w:themeFillTint="7F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firstRow">
      <w:rPr>
        <w:b w:val="1"/>
        <w:bCs w:val="1"/>
      </w:rPr>
      <w:tblPr/>
      <w:tcPr>
        <w:shd w:val="clear" w:color="auto" w:fill="CCC0D9" w:themeFill="accent4" w:themeFillTint="66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Row">
      <w:rPr>
        <w:color w:val="000000" w:themeColor="text1"/>
        <w:b w:val="1"/>
        <w:bCs w:val="1"/>
      </w:rPr>
      <w:tblPr/>
      <w:tcPr>
        <w:shd w:val="clear" w:color="auto" w:fill="CCC0D9" w:themeFill="accent4" w:themeFillTint="66"/>
      </w:tcPr>
    </w:tblStylePr>
  </w:style>
  <w:style w:type="table" w:styleId="-5">
    <w:name w:val="Light Shading Accent 5"/>
    <w:basedOn w:val="a3"/>
    <w:uiPriority w:val="60"/>
    <w:qFormat w:val="1"/>
    <w:rPr>
      <w:color w:val="31849B" w:themeColor="accent5" w:themeShade="BF"/>
    </w:rPr>
    <w:tblPr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2EAF1" w:themeFill="accent5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2EAF1" w:themeFill="accent5" w:themeFillTint="3F"/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4BACC6" w:themeColor="accent5" w:sz="8" w:space="0"/>
          <w:start w:val="nil" w:sz="0"/>
          <w:bottom w:val="single" w:color="4BACC6" w:themeColor="accent5" w:sz="8" w:space="0"/>
          <w:end w:val="nil" w:sz="0"/>
          <w:insideH w:val="nil" w:sz="0"/>
          <w:insideV w:val="nil" w:sz="0"/>
        </w:tcBorders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4BACC6" w:themeColor="accent5" w:sz="8" w:space="0"/>
          <w:start w:val="nil" w:sz="0"/>
          <w:bottom w:val="single" w:color="4BACC6" w:themeColor="accent5" w:sz="8" w:space="0"/>
          <w:end w:val="nil" w:sz="0"/>
          <w:insideH w:val="nil" w:sz="0"/>
          <w:insideV w:val="nil" w:sz="0"/>
        </w:tcBorders>
      </w:tcPr>
    </w:tblStylePr>
  </w:style>
  <w:style w:type="table" w:styleId="-50">
    <w:name w:val="Light List Accent 5"/>
    <w:basedOn w:val="a3"/>
    <w:uiPriority w:val="61"/>
    <w:qFormat w:val="1"/>
    <w:tblPr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4BACC6" w:themeColor="accent5" w:sz="8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shd w:val="clear" w:color="auto" w:fill="4BACC6" w:themeFill="accent5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4BACC6" w:themeColor="accent5" w:sz="6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</w:tcBorders>
      </w:tcPr>
    </w:tblStylePr>
  </w:style>
  <w:style w:type="table" w:styleId="-51">
    <w:name w:val="Light Grid Accent 5"/>
    <w:basedOn w:val="a3"/>
    <w:uiPriority w:val="62"/>
    <w:qFormat w:val="1"/>
    <w:tblPr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4BACC6" w:themeColor="accent5" w:sz="8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  <w:insideV w:val="single" w:color="auto" w:sz="8" w:space="0"/>
        </w:tcBorders>
        <w:shd w:val="clear" w:color="auto" w:fill="D2EAF1" w:themeFill="accent5" w:themeFillTint="3F"/>
      </w:tcPr>
    </w:tblStylePr>
    <w:tblStylePr w:type="band1Vert">
      <w:tblPr/>
      <w:tcPr>
        <w:tcBorders>
          <w:top w:val="single" w:color="4BACC6" w:themeColor="accent5" w:sz="8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  <w:insideV w:val="single" w:color="auto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4BACC6" w:themeColor="accent5" w:sz="8" w:space="0"/>
          <w:start w:val="single" w:color="4BACC6" w:themeColor="accent5" w:sz="8" w:space="0"/>
          <w:bottom w:val="single" w:color="4BACC6" w:themeColor="accent5" w:sz="18" w:space="0"/>
          <w:end w:val="single" w:color="4BACC6" w:themeColor="accent5" w:sz="8" w:space="0"/>
          <w:insideH w:val="nil" w:sz="0"/>
          <w:insideV w:val="single" w:color="auto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4BACC6" w:themeColor="accent5" w:sz="8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4BACC6" w:themeColor="accent5" w:sz="6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  <w:insideH w:val="nil" w:sz="0"/>
          <w:insideV w:val="single" w:color="auto" w:sz="8" w:space="0"/>
        </w:tcBorders>
      </w:tcPr>
    </w:tblStylePr>
  </w:style>
  <w:style w:type="table" w:styleId="-52">
    <w:name w:val="Dark List Accent 5"/>
    <w:basedOn w:val="a3"/>
    <w:uiPriority w:val="70"/>
    <w:rPr>
      <w:color w:val="FFFFFF" w:themeColor="background1"/>
    </w:rPr>
    <w:tblPr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4BACC6" w:themeFill="accent5"/>
    </w:tcPr>
    <w:tblStylePr w:type="band1Horz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31849B" w:themeFill="accent5" w:themeFillShade="B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FFFFF" w:themeColor="background1" w:sz="18" w:space="0"/>
          <w:insideH w:val="nil" w:sz="0"/>
          <w:insideV w:val="nil" w:sz="0"/>
        </w:tcBorders>
        <w:shd w:val="clear" w:color="auto" w:fill="31849B" w:themeFill="accent5" w:themeFillShade="BF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FFFFF" w:themeColor="background1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tblPr/>
      <w:tcPr>
        <w:tcBorders>
          <w:top w:val="nil" w:sz="0"/>
          <w:start w:val="single" w:color="FFFFFF" w:themeColor="background1" w:sz="18" w:space="0"/>
          <w:bottom w:val="nil" w:sz="0"/>
          <w:end w:val="nil" w:sz="0"/>
          <w:insideH w:val="nil" w:sz="0"/>
          <w:insideV w:val="nil" w:sz="0"/>
        </w:tcBorders>
        <w:shd w:val="clear" w:color="auto" w:fill="31849B" w:themeFill="accent5" w:themeFillShade="BF"/>
      </w:tcPr>
    </w:tblStylePr>
    <w:tblStylePr w:type="lastRow">
      <w:tblPr/>
      <w:tcPr>
        <w:tcBorders>
          <w:top w:val="single" w:color="FFFFFF" w:themeColor="background1" w:sz="1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205867" w:themeFill="accent5" w:themeFillShade="7F"/>
      </w:tcPr>
    </w:tblStylePr>
  </w:style>
  <w:style w:type="table" w:styleId="-53">
    <w:name w:val="Colorful Shading Accent 5"/>
    <w:basedOn w:val="a3"/>
    <w:uiPriority w:val="71"/>
    <w:rPr>
      <w:color w:val="000000" w:themeColor="text1"/>
    </w:rPr>
    <w:tblPr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DF6F9" w:themeFill="accent5" w:themeFillTint="19"/>
    </w:tcPr>
    <w:tblStylePr w:type="band1Horz">
      <w:tblPr/>
      <w:tcPr>
        <w:shd w:val="clear" w:color="auto" w:fill="A5D5E2" w:themeFill="accent5" w:themeFillTint="7F"/>
      </w:tcPr>
    </w:tblStylePr>
    <w:tblStylePr w:type="band1Vert"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single" w:color="auto" w:sz="4" w:space="0"/>
          <w:insideV w:val="nil" w:sz="0"/>
        </w:tcBorders>
        <w:shd w:val="clear" w:color="auto" w:fill="276A7C" w:themeFill="accent5" w:themeFillShade="99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79646" w:themeColor="accent6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276A7C" w:themeFill="accent5" w:themeFillShade="99"/>
      </w:tcPr>
    </w:tblStylePr>
    <w:tblStylePr w:type="lastRow">
      <w:rPr>
        <w:color w:val="FFFFFF" w:themeColor="background1"/>
        <w:b w:val="1"/>
        <w:bCs w:val="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List Accent 5"/>
    <w:basedOn w:val="a3"/>
    <w:uiPriority w:val="72"/>
    <w:rPr>
      <w:color w:val="000000" w:themeColor="text1"/>
    </w:rPr>
    <w:tblPr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DF6F9" w:themeFill="accent5" w:themeFillTint="19"/>
    </w:tcPr>
    <w:tblStylePr w:type="band1Horz">
      <w:tblPr/>
      <w:tcPr>
        <w:shd w:val="clear" w:color="auto" w:fill="DAEEF3" w:themeFill="accent5" w:themeFillTint="33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D2EAF1" w:themeFill="accent5" w:themeFillTint="3F"/>
      </w:tcPr>
    </w:tblStylePr>
    <w:tblStylePr w:type="firstCol">
      <w:rPr>
        <w:b w:val="1"/>
        <w:bCs w:val="1"/>
      </w:rPr>
    </w:tblStylePr>
    <w:tblStylePr w:type="firstRow">
      <w:rPr>
        <w:color w:val="FFFFFF" w:themeColor="background1"/>
        <w:b w:val="1"/>
        <w:bCs w:val="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Col">
      <w:rPr>
        <w:b w:val="1"/>
        <w:bCs w:val="1"/>
      </w:rPr>
    </w:tblStylePr>
    <w:tblStylePr w:type="lastRow">
      <w:rPr>
        <w:color w:val="F2730A" w:themeColor="accent6" w:themeShade="CC"/>
        <w:b w:val="1"/>
        <w:bCs w:val="1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table" w:styleId="-55">
    <w:name w:val="Colorful Grid Accent 5"/>
    <w:basedOn w:val="a3"/>
    <w:uiPriority w:val="73"/>
    <w:qFormat w:val="1"/>
    <w:rPr>
      <w:color w:val="000000" w:themeColor="text1"/>
    </w:rPr>
    <w:tblPr>
      <w:tblInd w:w="0" w:type="dxa"/>
      <w:tblBorders>
        <w:insideH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AEEF3" w:themeFill="accent5" w:themeFillTint="33"/>
    </w:tcPr>
    <w:tblStylePr w:type="band1Horz">
      <w:tblPr/>
      <w:tcPr>
        <w:shd w:val="clear" w:color="auto" w:fill="A5D5E2" w:themeFill="accent5" w:themeFillTint="7F"/>
      </w:tcPr>
    </w:tblStylePr>
    <w:tblStylePr w:type="band1Vert">
      <w:tblPr/>
      <w:tcPr>
        <w:shd w:val="clear" w:color="auto" w:fill="A5D5E2" w:themeFill="accent5" w:themeFillTint="7F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firstRow">
      <w:rPr>
        <w:b w:val="1"/>
        <w:bCs w:val="1"/>
      </w:rPr>
      <w:tblPr/>
      <w:tcPr>
        <w:shd w:val="clear" w:color="auto" w:fill="B6DDE8" w:themeFill="accent5" w:themeFillTint="66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Row">
      <w:rPr>
        <w:color w:val="000000" w:themeColor="text1"/>
        <w:b w:val="1"/>
        <w:bCs w:val="1"/>
      </w:rPr>
      <w:tblPr/>
      <w:tcPr>
        <w:shd w:val="clear" w:color="auto" w:fill="B6DDE8" w:themeFill="accent5" w:themeFillTint="66"/>
      </w:tcPr>
    </w:tblStylePr>
  </w:style>
  <w:style w:type="table" w:styleId="-6">
    <w:name w:val="Light Shading Accent 6"/>
    <w:basedOn w:val="a3"/>
    <w:uiPriority w:val="60"/>
    <w:qFormat w:val="1"/>
    <w:rPr>
      <w:color w:val="E36C0A" w:themeColor="accent6" w:themeShade="BF"/>
    </w:rPr>
    <w:tblPr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FDE4D0" w:themeFill="accent6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FDE4D0" w:themeFill="accent6" w:themeFillTint="3F"/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F79646" w:themeColor="accent6" w:sz="8" w:space="0"/>
          <w:start w:val="nil" w:sz="0"/>
          <w:bottom w:val="single" w:color="F79646" w:themeColor="accent6" w:sz="8" w:space="0"/>
          <w:end w:val="nil" w:sz="0"/>
          <w:insideH w:val="nil" w:sz="0"/>
          <w:insideV w:val="nil" w:sz="0"/>
        </w:tcBorders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F79646" w:themeColor="accent6" w:sz="8" w:space="0"/>
          <w:start w:val="nil" w:sz="0"/>
          <w:bottom w:val="single" w:color="F79646" w:themeColor="accent6" w:sz="8" w:space="0"/>
          <w:end w:val="nil" w:sz="0"/>
          <w:insideH w:val="nil" w:sz="0"/>
          <w:insideV w:val="nil" w:sz="0"/>
        </w:tcBorders>
      </w:tcPr>
    </w:tblStylePr>
  </w:style>
  <w:style w:type="table" w:styleId="-60">
    <w:name w:val="Light List Accent 6"/>
    <w:basedOn w:val="a3"/>
    <w:uiPriority w:val="61"/>
    <w:qFormat w:val="1"/>
    <w:tblPr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79646" w:themeColor="accent6" w:sz="8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shd w:val="clear" w:color="auto" w:fill="F79646" w:themeFill="accent6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F79646" w:themeColor="accent6" w:sz="6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</w:tcBorders>
      </w:tcPr>
    </w:tblStylePr>
  </w:style>
  <w:style w:type="table" w:styleId="-61">
    <w:name w:val="Light Grid Accent 6"/>
    <w:basedOn w:val="a3"/>
    <w:uiPriority w:val="62"/>
    <w:qFormat w:val="1"/>
    <w:tblPr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79646" w:themeColor="accent6" w:sz="8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  <w:insideV w:val="single" w:color="auto" w:sz="8" w:space="0"/>
        </w:tcBorders>
        <w:shd w:val="clear" w:color="auto" w:fill="FDE4D0" w:themeFill="accent6" w:themeFillTint="3F"/>
      </w:tcPr>
    </w:tblStylePr>
    <w:tblStylePr w:type="band1Vert">
      <w:tblPr/>
      <w:tcPr>
        <w:tcBorders>
          <w:top w:val="single" w:color="F79646" w:themeColor="accent6" w:sz="8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  <w:insideV w:val="single" w:color="auto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F79646" w:themeColor="accent6" w:sz="8" w:space="0"/>
          <w:start w:val="single" w:color="F79646" w:themeColor="accent6" w:sz="8" w:space="0"/>
          <w:bottom w:val="single" w:color="F79646" w:themeColor="accent6" w:sz="18" w:space="0"/>
          <w:end w:val="single" w:color="F79646" w:themeColor="accent6" w:sz="8" w:space="0"/>
          <w:insideH w:val="nil" w:sz="0"/>
          <w:insideV w:val="single" w:color="auto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F79646" w:themeColor="accent6" w:sz="8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F79646" w:themeColor="accent6" w:sz="6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  <w:insideH w:val="nil" w:sz="0"/>
          <w:insideV w:val="single" w:color="auto" w:sz="8" w:space="0"/>
        </w:tcBorders>
      </w:tcPr>
    </w:tblStylePr>
  </w:style>
  <w:style w:type="table" w:styleId="-62">
    <w:name w:val="Dark List Accent 6"/>
    <w:basedOn w:val="a3"/>
    <w:uiPriority w:val="70"/>
    <w:rPr>
      <w:color w:val="FFFFFF" w:themeColor="background1"/>
    </w:rPr>
    <w:tblPr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79646" w:themeFill="accent6"/>
    </w:tcPr>
    <w:tblStylePr w:type="band1Horz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E36C0A" w:themeFill="accent6" w:themeFillShade="B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FFFFF" w:themeColor="background1" w:sz="18" w:space="0"/>
          <w:insideH w:val="nil" w:sz="0"/>
          <w:insideV w:val="nil" w:sz="0"/>
        </w:tcBorders>
        <w:shd w:val="clear" w:color="auto" w:fill="E36C0A" w:themeFill="accent6" w:themeFillShade="BF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FFFFF" w:themeColor="background1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tblPr/>
      <w:tcPr>
        <w:tcBorders>
          <w:top w:val="nil" w:sz="0"/>
          <w:start w:val="single" w:color="FFFFFF" w:themeColor="background1" w:sz="18" w:space="0"/>
          <w:bottom w:val="nil" w:sz="0"/>
          <w:end w:val="nil" w:sz="0"/>
          <w:insideH w:val="nil" w:sz="0"/>
          <w:insideV w:val="nil" w:sz="0"/>
        </w:tcBorders>
        <w:shd w:val="clear" w:color="auto" w:fill="E36C0A" w:themeFill="accent6" w:themeFillShade="BF"/>
      </w:tcPr>
    </w:tblStylePr>
    <w:tblStylePr w:type="lastRow">
      <w:tblPr/>
      <w:tcPr>
        <w:tcBorders>
          <w:top w:val="single" w:color="FFFFFF" w:themeColor="background1" w:sz="1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974706" w:themeFill="accent6" w:themeFillShade="7F"/>
      </w:tcPr>
    </w:tblStylePr>
  </w:style>
  <w:style w:type="table" w:styleId="-63">
    <w:name w:val="Colorful Shading Accent 6"/>
    <w:basedOn w:val="a3"/>
    <w:uiPriority w:val="71"/>
    <w:rPr>
      <w:color w:val="000000" w:themeColor="text1"/>
    </w:rPr>
    <w:tblPr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EF4EC" w:themeFill="accent6" w:themeFillTint="19"/>
    </w:tcPr>
    <w:tblStylePr w:type="band1Horz">
      <w:tblPr/>
      <w:tcPr>
        <w:shd w:val="clear" w:color="auto" w:fill="FBCAA2" w:themeFill="accent6" w:themeFillTint="7F"/>
      </w:tcPr>
    </w:tblStylePr>
    <w:tblStylePr w:type="band1Vert"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single" w:color="auto" w:sz="4" w:space="0"/>
          <w:insideV w:val="nil" w:sz="0"/>
        </w:tcBorders>
        <w:shd w:val="clear" w:color="auto" w:fill="B65608" w:themeFill="accent6" w:themeFillShade="99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4BACC6" w:themeColor="accent5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B65608" w:themeFill="accent6" w:themeFillShade="99"/>
      </w:tcPr>
    </w:tblStylePr>
    <w:tblStylePr w:type="lastRow">
      <w:rPr>
        <w:color w:val="FFFFFF" w:themeColor="background1"/>
        <w:b w:val="1"/>
        <w:bCs w:val="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List Accent 6"/>
    <w:basedOn w:val="a3"/>
    <w:uiPriority w:val="72"/>
    <w:rPr>
      <w:color w:val="000000" w:themeColor="text1"/>
    </w:rPr>
    <w:tblPr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EF4EC" w:themeFill="accent6" w:themeFillTint="19"/>
    </w:tcPr>
    <w:tblStylePr w:type="band1Horz">
      <w:tblPr/>
      <w:tcPr>
        <w:shd w:val="clear" w:color="auto" w:fill="FDE9D9" w:themeFill="accent6" w:themeFillTint="33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DE4D0" w:themeFill="accent6" w:themeFillTint="3F"/>
      </w:tcPr>
    </w:tblStylePr>
    <w:tblStylePr w:type="firstCol">
      <w:rPr>
        <w:b w:val="1"/>
        <w:bCs w:val="1"/>
      </w:rPr>
    </w:tblStylePr>
    <w:tblStylePr w:type="firstRow">
      <w:rPr>
        <w:color w:val="FFFFFF" w:themeColor="background1"/>
        <w:b w:val="1"/>
        <w:bCs w:val="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Col">
      <w:rPr>
        <w:b w:val="1"/>
        <w:bCs w:val="1"/>
      </w:rPr>
    </w:tblStylePr>
    <w:tblStylePr w:type="lastRow">
      <w:rPr>
        <w:color w:val="348DA5" w:themeColor="accent5" w:themeShade="CC"/>
        <w:b w:val="1"/>
        <w:bCs w:val="1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table" w:styleId="-65">
    <w:name w:val="Colorful Grid Accent 6"/>
    <w:basedOn w:val="a3"/>
    <w:uiPriority w:val="73"/>
    <w:qFormat w:val="1"/>
    <w:rPr>
      <w:color w:val="000000" w:themeColor="text1"/>
    </w:rPr>
    <w:tblPr>
      <w:tblInd w:w="0" w:type="dxa"/>
      <w:tblBorders>
        <w:insideH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DE9D9" w:themeFill="accent6" w:themeFillTint="33"/>
    </w:tcPr>
    <w:tblStylePr w:type="band1Horz">
      <w:tblPr/>
      <w:tcPr>
        <w:shd w:val="clear" w:color="auto" w:fill="FBCAA2" w:themeFill="accent6" w:themeFillTint="7F"/>
      </w:tcPr>
    </w:tblStylePr>
    <w:tblStylePr w:type="band1Vert">
      <w:tblPr/>
      <w:tcPr>
        <w:shd w:val="clear" w:color="auto" w:fill="FBCAA2" w:themeFill="accent6" w:themeFillTint="7F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firstRow">
      <w:rPr>
        <w:b w:val="1"/>
        <w:bCs w:val="1"/>
      </w:rPr>
      <w:tblPr/>
      <w:tcPr>
        <w:shd w:val="clear" w:color="auto" w:fill="FBD4B4" w:themeFill="accent6" w:themeFillTint="66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Row">
      <w:rPr>
        <w:color w:val="000000" w:themeColor="text1"/>
        <w:b w:val="1"/>
        <w:bCs w:val="1"/>
      </w:rPr>
      <w:tblPr/>
      <w:tcPr>
        <w:shd w:val="clear" w:color="auto" w:fill="FBD4B4" w:themeFill="accent6" w:themeFillTint="66"/>
      </w:tcPr>
    </w:tblStylePr>
  </w:style>
  <w:style w:type="paragraph" w:styleId="1">
    <w:name w:val="heading 1"/>
    <w:basedOn w:val="a1"/>
    <w:next w:val="a1"/>
    <w:link w:val="10"/>
    <w:uiPriority w:val="9"/>
    <w:qFormat w:val="1"/>
    <w:pPr>
      <w:keepNext w:val="1"/>
      <w:keepLines w:val="1"/>
      <w:spacing w:before="480" w:after="0"/>
      <w:outlineLvl w:val="0"/>
    </w:pPr>
    <w:rPr>
      <w:rFonts w:asciiTheme="majorHAnsi" w:hAnsiTheme="majorHAnsi" w:eastAsiaTheme="majorEastAsia" w:cstheme="majorBidi"/>
      <w:sz w:val="28"/>
      <w:color w:val="365F91" w:themeColor="accent1" w:themeShade="BF"/>
      <w:b w:val="1"/>
      <w:bCs w:val="1"/>
      <w:szCs w:val="28"/>
    </w:rPr>
  </w:style>
  <w:style w:type="table" w:styleId="1-1">
    <w:name w:val="Medium Shading 1 Accent 1"/>
    <w:basedOn w:val="a3"/>
    <w:uiPriority w:val="63"/>
    <w:qFormat w:val="1"/>
    <w:tblPr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insideH w:val="nil" w:sz="0"/>
          <w:insideV w:val="nil" w:sz="0"/>
        </w:tcBorders>
        <w:shd w:val="clear" w:color="auto" w:fill="D3DFEE" w:themeFill="accent1" w:themeFillTint="3F"/>
      </w:tcPr>
    </w:tblStylePr>
    <w:tblStylePr w:type="band1Vert">
      <w:tblPr/>
      <w:tcPr>
        <w:shd w:val="clear" w:color="auto" w:fill="D3DFEE" w:themeFill="accent1" w:themeFillTint="3F"/>
      </w:tcPr>
    </w:tblStylePr>
    <w:tblStylePr w:type="band2Horz">
      <w:tblPr/>
      <w:tcPr>
        <w:tcBorders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7BA0CD" w:themeColor="accent1" w:themeTint="BF" w:sz="8" w:space="0"/>
          <w:start w:val="single" w:color="7BA0CD" w:themeColor="accent1" w:themeTint="BF" w:sz="8" w:space="0"/>
          <w:bottom w:val="single" w:color="7BA0CD" w:themeColor="accent1" w:themeTint="BF" w:sz="8" w:space="0"/>
          <w:end w:val="single" w:color="7BA0CD" w:themeColor="accent1" w:themeTint="BF" w:sz="8" w:space="0"/>
          <w:insideH w:val="nil" w:sz="0"/>
          <w:insideV w:val="nil" w:sz="0"/>
        </w:tcBorders>
        <w:shd w:val="clear" w:color="auto" w:fill="4F81BD" w:themeFill="accent1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7BA0CD" w:themeColor="accent1" w:themeTint="BF" w:sz="6" w:space="0"/>
          <w:start w:val="single" w:color="7BA0CD" w:themeColor="accent1" w:themeTint="BF" w:sz="8" w:space="0"/>
          <w:bottom w:val="single" w:color="7BA0CD" w:themeColor="accent1" w:themeTint="BF" w:sz="8" w:space="0"/>
          <w:end w:val="single" w:color="7BA0CD" w:themeColor="accent1" w:themeTint="BF" w:sz="8" w:space="0"/>
          <w:insideH w:val="nil" w:sz="0"/>
          <w:insideV w:val="nil" w:sz="0"/>
        </w:tcBorders>
      </w:tcPr>
    </w:tblStylePr>
  </w:style>
  <w:style w:type="table" w:styleId="1-10">
    <w:name w:val="Medium List 1 Accent 1"/>
    <w:basedOn w:val="a3"/>
    <w:uiPriority w:val="65"/>
    <w:rPr>
      <w:color w:val="000000" w:themeColor="text1"/>
    </w:rPr>
    <w:tblPr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D3DFEE" w:themeFill="accent1" w:themeFillTint="3F"/>
      </w:tcPr>
    </w:tblStylePr>
    <w:tblStylePr w:type="band1Vert">
      <w:tblPr/>
      <w:tcPr>
        <w:shd w:val="clear" w:color="auto" w:fill="D3DFEE" w:themeFill="accent1" w:themeFillTint="3F"/>
      </w:tcPr>
    </w:tblStylePr>
    <w:tblStylePr w:type="firstCol">
      <w:rPr>
        <w:b w:val="1"/>
        <w:bCs w:val="1"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 w:sz="0"/>
          <w:bottom w:val="single" w:color="4F81BD" w:themeColor="accent1" w:sz="8" w:space="0"/>
        </w:tcBorders>
      </w:tcPr>
    </w:tblStylePr>
    <w:tblStylePr w:type="lastCol">
      <w:rPr>
        <w:b w:val="1"/>
        <w:bCs w:val="1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color w:val="1F497D" w:themeColor="text2"/>
        <w:b w:val="1"/>
        <w:bCs w:val="1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</w:style>
  <w:style w:type="table" w:styleId="1-11">
    <w:name w:val="Medium Grid 1 Accent 1"/>
    <w:basedOn w:val="a3"/>
    <w:uiPriority w:val="67"/>
    <w:tblPr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3DFEE" w:themeFill="accent1" w:themeFillTint="3F"/>
    </w:tcPr>
    <w:tblStylePr w:type="band1Horz">
      <w:tblPr/>
      <w:tcPr>
        <w:shd w:val="clear" w:color="auto" w:fill="A7BFDE" w:themeFill="accent1" w:themeFillTint="7F"/>
      </w:tcPr>
    </w:tblStylePr>
    <w:tblStylePr w:type="band1Vert">
      <w:tblPr/>
      <w:tcPr>
        <w:shd w:val="clear" w:color="auto" w:fill="A7BFDE" w:themeFill="accent1" w:themeFillTint="7F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7BA0CD" w:themeColor="accent1" w:themeTint="BF" w:sz="18" w:space="0"/>
        </w:tcBorders>
      </w:tcPr>
    </w:tblStylePr>
  </w:style>
  <w:style w:type="table" w:styleId="1-2">
    <w:name w:val="Medium Shading 1 Accent 2"/>
    <w:basedOn w:val="a3"/>
    <w:uiPriority w:val="63"/>
    <w:qFormat w:val="1"/>
    <w:tblPr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insideH w:val="nil" w:sz="0"/>
          <w:insideV w:val="nil" w:sz="0"/>
        </w:tcBorders>
        <w:shd w:val="clear" w:color="auto" w:fill="EFD3D2" w:themeFill="accent2" w:themeFillTint="3F"/>
      </w:tcPr>
    </w:tblStylePr>
    <w:tblStylePr w:type="band1Vert">
      <w:tblPr/>
      <w:tcPr>
        <w:shd w:val="clear" w:color="auto" w:fill="EFD3D2" w:themeFill="accent2" w:themeFillTint="3F"/>
      </w:tcPr>
    </w:tblStylePr>
    <w:tblStylePr w:type="band2Horz">
      <w:tblPr/>
      <w:tcPr>
        <w:tcBorders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CF7B79" w:themeColor="accent2" w:themeTint="BF" w:sz="8" w:space="0"/>
          <w:start w:val="single" w:color="CF7B79" w:themeColor="accent2" w:themeTint="BF" w:sz="8" w:space="0"/>
          <w:bottom w:val="single" w:color="CF7B79" w:themeColor="accent2" w:themeTint="BF" w:sz="8" w:space="0"/>
          <w:end w:val="single" w:color="CF7B79" w:themeColor="accent2" w:themeTint="BF" w:sz="8" w:space="0"/>
          <w:insideH w:val="nil" w:sz="0"/>
          <w:insideV w:val="nil" w:sz="0"/>
        </w:tcBorders>
        <w:shd w:val="clear" w:color="auto" w:fill="C0504D" w:themeFill="accent2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CF7B79" w:themeColor="accent2" w:themeTint="BF" w:sz="6" w:space="0"/>
          <w:start w:val="single" w:color="CF7B79" w:themeColor="accent2" w:themeTint="BF" w:sz="8" w:space="0"/>
          <w:bottom w:val="single" w:color="CF7B79" w:themeColor="accent2" w:themeTint="BF" w:sz="8" w:space="0"/>
          <w:end w:val="single" w:color="CF7B79" w:themeColor="accent2" w:themeTint="BF" w:sz="8" w:space="0"/>
          <w:insideH w:val="nil" w:sz="0"/>
          <w:insideV w:val="nil" w:sz="0"/>
        </w:tcBorders>
      </w:tcPr>
    </w:tblStylePr>
  </w:style>
  <w:style w:type="table" w:styleId="1-20">
    <w:name w:val="Medium List 1 Accent 2"/>
    <w:basedOn w:val="a3"/>
    <w:uiPriority w:val="65"/>
    <w:rPr>
      <w:color w:val="000000" w:themeColor="text1"/>
    </w:rPr>
    <w:tblPr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EFD3D2" w:themeFill="accent2" w:themeFillTint="3F"/>
      </w:tcPr>
    </w:tblStylePr>
    <w:tblStylePr w:type="band1Vert">
      <w:tblPr/>
      <w:tcPr>
        <w:shd w:val="clear" w:color="auto" w:fill="EFD3D2" w:themeFill="accent2" w:themeFillTint="3F"/>
      </w:tcPr>
    </w:tblStylePr>
    <w:tblStylePr w:type="firstCol">
      <w:rPr>
        <w:b w:val="1"/>
        <w:bCs w:val="1"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 w:sz="0"/>
          <w:bottom w:val="single" w:color="C0504D" w:themeColor="accent2" w:sz="8" w:space="0"/>
        </w:tcBorders>
      </w:tcPr>
    </w:tblStylePr>
    <w:tblStylePr w:type="lastCol">
      <w:rPr>
        <w:b w:val="1"/>
        <w:bCs w:val="1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color w:val="1F497D" w:themeColor="text2"/>
        <w:b w:val="1"/>
        <w:bCs w:val="1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</w:style>
  <w:style w:type="table" w:styleId="1-21">
    <w:name w:val="Medium Grid 1 Accent 2"/>
    <w:basedOn w:val="a3"/>
    <w:uiPriority w:val="67"/>
    <w:tblPr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FD3D2" w:themeFill="accent2" w:themeFillTint="3F"/>
    </w:tcPr>
    <w:tblStylePr w:type="band1Horz">
      <w:tblPr/>
      <w:tcPr>
        <w:shd w:val="clear" w:color="auto" w:fill="DFA7A6" w:themeFill="accent2" w:themeFillTint="7F"/>
      </w:tcPr>
    </w:tblStylePr>
    <w:tblStylePr w:type="band1Vert">
      <w:tblPr/>
      <w:tcPr>
        <w:shd w:val="clear" w:color="auto" w:fill="DFA7A6" w:themeFill="accent2" w:themeFillTint="7F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CF7B79" w:themeColor="accent2" w:themeTint="BF" w:sz="18" w:space="0"/>
        </w:tcBorders>
      </w:tcPr>
    </w:tblStylePr>
  </w:style>
  <w:style w:type="table" w:styleId="1-3">
    <w:name w:val="Medium Shading 1 Accent 3"/>
    <w:basedOn w:val="a3"/>
    <w:uiPriority w:val="63"/>
    <w:tblPr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insideH w:val="nil" w:sz="0"/>
          <w:insideV w:val="nil" w:sz="0"/>
        </w:tcBorders>
        <w:shd w:val="clear" w:color="auto" w:fill="E6EED5" w:themeFill="accent3" w:themeFillTint="3F"/>
      </w:tcPr>
    </w:tblStylePr>
    <w:tblStylePr w:type="band1Vert">
      <w:tblPr/>
      <w:tcPr>
        <w:shd w:val="clear" w:color="auto" w:fill="E6EED5" w:themeFill="accent3" w:themeFillTint="3F"/>
      </w:tcPr>
    </w:tblStylePr>
    <w:tblStylePr w:type="band2Horz">
      <w:tblPr/>
      <w:tcPr>
        <w:tcBorders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B3CC82" w:themeColor="accent3" w:themeTint="BF" w:sz="8" w:space="0"/>
          <w:start w:val="single" w:color="B3CC82" w:themeColor="accent3" w:themeTint="BF" w:sz="8" w:space="0"/>
          <w:bottom w:val="single" w:color="B3CC82" w:themeColor="accent3" w:themeTint="BF" w:sz="8" w:space="0"/>
          <w:end w:val="single" w:color="B3CC82" w:themeColor="accent3" w:themeTint="BF" w:sz="8" w:space="0"/>
          <w:insideH w:val="nil" w:sz="0"/>
          <w:insideV w:val="nil" w:sz="0"/>
        </w:tcBorders>
        <w:shd w:val="clear" w:color="auto" w:fill="9BBB59" w:themeFill="accent3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B3CC82" w:themeColor="accent3" w:themeTint="BF" w:sz="6" w:space="0"/>
          <w:start w:val="single" w:color="B3CC82" w:themeColor="accent3" w:themeTint="BF" w:sz="8" w:space="0"/>
          <w:bottom w:val="single" w:color="B3CC82" w:themeColor="accent3" w:themeTint="BF" w:sz="8" w:space="0"/>
          <w:end w:val="single" w:color="B3CC82" w:themeColor="accent3" w:themeTint="BF" w:sz="8" w:space="0"/>
          <w:insideH w:val="nil" w:sz="0"/>
          <w:insideV w:val="nil" w:sz="0"/>
        </w:tcBorders>
      </w:tcPr>
    </w:tblStylePr>
  </w:style>
  <w:style w:type="table" w:styleId="1-30">
    <w:name w:val="Medium List 1 Accent 3"/>
    <w:basedOn w:val="a3"/>
    <w:uiPriority w:val="65"/>
    <w:rPr>
      <w:color w:val="000000" w:themeColor="text1"/>
    </w:rPr>
    <w:tblPr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E6EED5" w:themeFill="accent3" w:themeFillTint="3F"/>
      </w:tcPr>
    </w:tblStylePr>
    <w:tblStylePr w:type="band1Vert">
      <w:tblPr/>
      <w:tcPr>
        <w:shd w:val="clear" w:color="auto" w:fill="E6EED5" w:themeFill="accent3" w:themeFillTint="3F"/>
      </w:tcPr>
    </w:tblStylePr>
    <w:tblStylePr w:type="firstCol">
      <w:rPr>
        <w:b w:val="1"/>
        <w:bCs w:val="1"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 w:sz="0"/>
          <w:bottom w:val="single" w:color="9BBB59" w:themeColor="accent3" w:sz="8" w:space="0"/>
        </w:tcBorders>
      </w:tcPr>
    </w:tblStylePr>
    <w:tblStylePr w:type="lastCol">
      <w:rPr>
        <w:b w:val="1"/>
        <w:bCs w:val="1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color w:val="1F497D" w:themeColor="text2"/>
        <w:b w:val="1"/>
        <w:bCs w:val="1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</w:style>
  <w:style w:type="table" w:styleId="1-31">
    <w:name w:val="Medium Grid 1 Accent 3"/>
    <w:basedOn w:val="a3"/>
    <w:uiPriority w:val="67"/>
    <w:tblPr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6EED5" w:themeFill="accent3" w:themeFillTint="3F"/>
    </w:tcPr>
    <w:tblStylePr w:type="band1Horz">
      <w:tblPr/>
      <w:tcPr>
        <w:shd w:val="clear" w:color="auto" w:fill="CDDDAC" w:themeFill="accent3" w:themeFillTint="7F"/>
      </w:tcPr>
    </w:tblStylePr>
    <w:tblStylePr w:type="band1Vert">
      <w:tblPr/>
      <w:tcPr>
        <w:shd w:val="clear" w:color="auto" w:fill="CDDDAC" w:themeFill="accent3" w:themeFillTint="7F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B3CC82" w:themeColor="accent3" w:themeTint="BF" w:sz="18" w:space="0"/>
        </w:tcBorders>
      </w:tcPr>
    </w:tblStylePr>
  </w:style>
  <w:style w:type="table" w:styleId="1-4">
    <w:name w:val="Medium Shading 1 Accent 4"/>
    <w:basedOn w:val="a3"/>
    <w:uiPriority w:val="63"/>
    <w:tblPr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insideH w:val="nil" w:sz="0"/>
          <w:insideV w:val="nil" w:sz="0"/>
        </w:tcBorders>
        <w:shd w:val="clear" w:color="auto" w:fill="DFD8E8" w:themeFill="accent4" w:themeFillTint="3F"/>
      </w:tcPr>
    </w:tblStylePr>
    <w:tblStylePr w:type="band1Vert">
      <w:tblPr/>
      <w:tcPr>
        <w:shd w:val="clear" w:color="auto" w:fill="DFD8E8" w:themeFill="accent4" w:themeFillTint="3F"/>
      </w:tcPr>
    </w:tblStylePr>
    <w:tblStylePr w:type="band2Horz">
      <w:tblPr/>
      <w:tcPr>
        <w:tcBorders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9F8AB9" w:themeColor="accent4" w:themeTint="BF" w:sz="8" w:space="0"/>
          <w:start w:val="single" w:color="9F8AB9" w:themeColor="accent4" w:themeTint="BF" w:sz="8" w:space="0"/>
          <w:bottom w:val="single" w:color="9F8AB9" w:themeColor="accent4" w:themeTint="BF" w:sz="8" w:space="0"/>
          <w:end w:val="single" w:color="9F8AB9" w:themeColor="accent4" w:themeTint="BF" w:sz="8" w:space="0"/>
          <w:insideH w:val="nil" w:sz="0"/>
          <w:insideV w:val="nil" w:sz="0"/>
        </w:tcBorders>
        <w:shd w:val="clear" w:color="auto" w:fill="8064A2" w:themeFill="accent4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9F8AB9" w:themeColor="accent4" w:themeTint="BF" w:sz="6" w:space="0"/>
          <w:start w:val="single" w:color="9F8AB9" w:themeColor="accent4" w:themeTint="BF" w:sz="8" w:space="0"/>
          <w:bottom w:val="single" w:color="9F8AB9" w:themeColor="accent4" w:themeTint="BF" w:sz="8" w:space="0"/>
          <w:end w:val="single" w:color="9F8AB9" w:themeColor="accent4" w:themeTint="BF" w:sz="8" w:space="0"/>
          <w:insideH w:val="nil" w:sz="0"/>
          <w:insideV w:val="nil" w:sz="0"/>
        </w:tcBorders>
      </w:tcPr>
    </w:tblStylePr>
  </w:style>
  <w:style w:type="table" w:styleId="1-40">
    <w:name w:val="Medium List 1 Accent 4"/>
    <w:basedOn w:val="a3"/>
    <w:uiPriority w:val="65"/>
    <w:rPr>
      <w:color w:val="000000" w:themeColor="text1"/>
    </w:rPr>
    <w:tblPr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DFD8E8" w:themeFill="accent4" w:themeFillTint="3F"/>
      </w:tcPr>
    </w:tblStylePr>
    <w:tblStylePr w:type="band1Vert">
      <w:tblPr/>
      <w:tcPr>
        <w:shd w:val="clear" w:color="auto" w:fill="DFD8E8" w:themeFill="accent4" w:themeFillTint="3F"/>
      </w:tcPr>
    </w:tblStylePr>
    <w:tblStylePr w:type="firstCol">
      <w:rPr>
        <w:b w:val="1"/>
        <w:bCs w:val="1"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 w:sz="0"/>
          <w:bottom w:val="single" w:color="8064A2" w:themeColor="accent4" w:sz="8" w:space="0"/>
        </w:tcBorders>
      </w:tcPr>
    </w:tblStylePr>
    <w:tblStylePr w:type="lastCol">
      <w:rPr>
        <w:b w:val="1"/>
        <w:bCs w:val="1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color w:val="1F497D" w:themeColor="text2"/>
        <w:b w:val="1"/>
        <w:bCs w:val="1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</w:style>
  <w:style w:type="table" w:styleId="1-41">
    <w:name w:val="Medium Grid 1 Accent 4"/>
    <w:basedOn w:val="a3"/>
    <w:uiPriority w:val="67"/>
    <w:tblPr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FD8E8" w:themeFill="accent4" w:themeFillTint="3F"/>
    </w:tcPr>
    <w:tblStylePr w:type="band1Horz">
      <w:tblPr/>
      <w:tcPr>
        <w:shd w:val="clear" w:color="auto" w:fill="BFB1D0" w:themeFill="accent4" w:themeFillTint="7F"/>
      </w:tcPr>
    </w:tblStylePr>
    <w:tblStylePr w:type="band1Vert">
      <w:tblPr/>
      <w:tcPr>
        <w:shd w:val="clear" w:color="auto" w:fill="BFB1D0" w:themeFill="accent4" w:themeFillTint="7F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9F8AB9" w:themeColor="accent4" w:themeTint="BF" w:sz="18" w:space="0"/>
        </w:tcBorders>
      </w:tcPr>
    </w:tblStylePr>
  </w:style>
  <w:style w:type="table" w:styleId="1-5">
    <w:name w:val="Medium Shading 1 Accent 5"/>
    <w:basedOn w:val="a3"/>
    <w:uiPriority w:val="63"/>
    <w:tblPr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insideH w:val="nil" w:sz="0"/>
          <w:insideV w:val="nil" w:sz="0"/>
        </w:tcBorders>
        <w:shd w:val="clear" w:color="auto" w:fill="D2EAF1" w:themeFill="accent5" w:themeFillTint="3F"/>
      </w:tcPr>
    </w:tblStylePr>
    <w:tblStylePr w:type="band1Vert">
      <w:tblPr/>
      <w:tcPr>
        <w:shd w:val="clear" w:color="auto" w:fill="D2EAF1" w:themeFill="accent5" w:themeFillTint="3F"/>
      </w:tcPr>
    </w:tblStylePr>
    <w:tblStylePr w:type="band2Horz">
      <w:tblPr/>
      <w:tcPr>
        <w:tcBorders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78C0D4" w:themeColor="accent5" w:themeTint="BF" w:sz="8" w:space="0"/>
          <w:start w:val="single" w:color="78C0D4" w:themeColor="accent5" w:themeTint="BF" w:sz="8" w:space="0"/>
          <w:bottom w:val="single" w:color="78C0D4" w:themeColor="accent5" w:themeTint="BF" w:sz="8" w:space="0"/>
          <w:end w:val="single" w:color="78C0D4" w:themeColor="accent5" w:themeTint="BF" w:sz="8" w:space="0"/>
          <w:insideH w:val="nil" w:sz="0"/>
          <w:insideV w:val="nil" w:sz="0"/>
        </w:tcBorders>
        <w:shd w:val="clear" w:color="auto" w:fill="4BACC6" w:themeFill="accent5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78C0D4" w:themeColor="accent5" w:themeTint="BF" w:sz="6" w:space="0"/>
          <w:start w:val="single" w:color="78C0D4" w:themeColor="accent5" w:themeTint="BF" w:sz="8" w:space="0"/>
          <w:bottom w:val="single" w:color="78C0D4" w:themeColor="accent5" w:themeTint="BF" w:sz="8" w:space="0"/>
          <w:end w:val="single" w:color="78C0D4" w:themeColor="accent5" w:themeTint="BF" w:sz="8" w:space="0"/>
          <w:insideH w:val="nil" w:sz="0"/>
          <w:insideV w:val="nil" w:sz="0"/>
        </w:tcBorders>
      </w:tcPr>
    </w:tblStylePr>
  </w:style>
  <w:style w:type="table" w:styleId="1-50">
    <w:name w:val="Medium List 1 Accent 5"/>
    <w:basedOn w:val="a3"/>
    <w:uiPriority w:val="65"/>
    <w:rPr>
      <w:color w:val="000000" w:themeColor="text1"/>
    </w:rPr>
    <w:tblPr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D2EAF1" w:themeFill="accent5" w:themeFillTint="3F"/>
      </w:tcPr>
    </w:tblStylePr>
    <w:tblStylePr w:type="band1Vert">
      <w:tblPr/>
      <w:tcPr>
        <w:shd w:val="clear" w:color="auto" w:fill="D2EAF1" w:themeFill="accent5" w:themeFillTint="3F"/>
      </w:tcPr>
    </w:tblStylePr>
    <w:tblStylePr w:type="firstCol">
      <w:rPr>
        <w:b w:val="1"/>
        <w:bCs w:val="1"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 w:sz="0"/>
          <w:bottom w:val="single" w:color="4BACC6" w:themeColor="accent5" w:sz="8" w:space="0"/>
        </w:tcBorders>
      </w:tcPr>
    </w:tblStylePr>
    <w:tblStylePr w:type="lastCol">
      <w:rPr>
        <w:b w:val="1"/>
        <w:bCs w:val="1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color w:val="1F497D" w:themeColor="text2"/>
        <w:b w:val="1"/>
        <w:bCs w:val="1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</w:style>
  <w:style w:type="table" w:styleId="1-51">
    <w:name w:val="Medium Grid 1 Accent 5"/>
    <w:basedOn w:val="a3"/>
    <w:uiPriority w:val="67"/>
    <w:tblPr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2EAF1" w:themeFill="accent5" w:themeFillTint="3F"/>
    </w:tcPr>
    <w:tblStylePr w:type="band1Horz">
      <w:tblPr/>
      <w:tcPr>
        <w:shd w:val="clear" w:color="auto" w:fill="A5D5E2" w:themeFill="accent5" w:themeFillTint="7F"/>
      </w:tcPr>
    </w:tblStylePr>
    <w:tblStylePr w:type="band1Vert">
      <w:tblPr/>
      <w:tcPr>
        <w:shd w:val="clear" w:color="auto" w:fill="A5D5E2" w:themeFill="accent5" w:themeFillTint="7F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78C0D4" w:themeColor="accent5" w:themeTint="BF" w:sz="18" w:space="0"/>
        </w:tcBorders>
      </w:tcPr>
    </w:tblStylePr>
  </w:style>
  <w:style w:type="table" w:styleId="1-6">
    <w:name w:val="Medium Shading 1 Accent 6"/>
    <w:basedOn w:val="a3"/>
    <w:uiPriority w:val="63"/>
    <w:tblPr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insideH w:val="nil" w:sz="0"/>
          <w:insideV w:val="nil" w:sz="0"/>
        </w:tcBorders>
        <w:shd w:val="clear" w:color="auto" w:fill="FDE4D0" w:themeFill="accent6" w:themeFillTint="3F"/>
      </w:tcPr>
    </w:tblStylePr>
    <w:tblStylePr w:type="band1Vert">
      <w:tblPr/>
      <w:tcPr>
        <w:shd w:val="clear" w:color="auto" w:fill="FDE4D0" w:themeFill="accent6" w:themeFillTint="3F"/>
      </w:tcPr>
    </w:tblStylePr>
    <w:tblStylePr w:type="band2Horz">
      <w:tblPr/>
      <w:tcPr>
        <w:tcBorders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F9B074" w:themeColor="accent6" w:themeTint="BF" w:sz="8" w:space="0"/>
          <w:start w:val="single" w:color="F9B074" w:themeColor="accent6" w:themeTint="BF" w:sz="8" w:space="0"/>
          <w:bottom w:val="single" w:color="F9B074" w:themeColor="accent6" w:themeTint="BF" w:sz="8" w:space="0"/>
          <w:end w:val="single" w:color="F9B074" w:themeColor="accent6" w:themeTint="BF" w:sz="8" w:space="0"/>
          <w:insideH w:val="nil" w:sz="0"/>
          <w:insideV w:val="nil" w:sz="0"/>
        </w:tcBorders>
        <w:shd w:val="clear" w:color="auto" w:fill="F79646" w:themeFill="accent6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F9B074" w:themeColor="accent6" w:themeTint="BF" w:sz="6" w:space="0"/>
          <w:start w:val="single" w:color="F9B074" w:themeColor="accent6" w:themeTint="BF" w:sz="8" w:space="0"/>
          <w:bottom w:val="single" w:color="F9B074" w:themeColor="accent6" w:themeTint="BF" w:sz="8" w:space="0"/>
          <w:end w:val="single" w:color="F9B074" w:themeColor="accent6" w:themeTint="BF" w:sz="8" w:space="0"/>
          <w:insideH w:val="nil" w:sz="0"/>
          <w:insideV w:val="nil" w:sz="0"/>
        </w:tcBorders>
      </w:tcPr>
    </w:tblStylePr>
  </w:style>
  <w:style w:type="table" w:styleId="1-60">
    <w:name w:val="Medium List 1 Accent 6"/>
    <w:basedOn w:val="a3"/>
    <w:uiPriority w:val="65"/>
    <w:rPr>
      <w:color w:val="000000" w:themeColor="text1"/>
    </w:rPr>
    <w:tblPr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FDE4D0" w:themeFill="accent6" w:themeFillTint="3F"/>
      </w:tcPr>
    </w:tblStylePr>
    <w:tblStylePr w:type="band1Vert">
      <w:tblPr/>
      <w:tcPr>
        <w:shd w:val="clear" w:color="auto" w:fill="FDE4D0" w:themeFill="accent6" w:themeFillTint="3F"/>
      </w:tcPr>
    </w:tblStylePr>
    <w:tblStylePr w:type="firstCol">
      <w:rPr>
        <w:b w:val="1"/>
        <w:bCs w:val="1"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 w:sz="0"/>
          <w:bottom w:val="single" w:color="F79646" w:themeColor="accent6" w:sz="8" w:space="0"/>
        </w:tcBorders>
      </w:tcPr>
    </w:tblStylePr>
    <w:tblStylePr w:type="lastCol">
      <w:rPr>
        <w:b w:val="1"/>
        <w:bCs w:val="1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color w:val="1F497D" w:themeColor="text2"/>
        <w:b w:val="1"/>
        <w:bCs w:val="1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</w:style>
  <w:style w:type="table" w:styleId="1-61">
    <w:name w:val="Medium Grid 1 Accent 6"/>
    <w:basedOn w:val="a3"/>
    <w:uiPriority w:val="67"/>
    <w:tblPr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DE4D0" w:themeFill="accent6" w:themeFillTint="3F"/>
    </w:tcPr>
    <w:tblStylePr w:type="band1Horz">
      <w:tblPr/>
      <w:tcPr>
        <w:shd w:val="clear" w:color="auto" w:fill="FBCAA2" w:themeFill="accent6" w:themeFillTint="7F"/>
      </w:tcPr>
    </w:tblStylePr>
    <w:tblStylePr w:type="band1Vert">
      <w:tblPr/>
      <w:tcPr>
        <w:shd w:val="clear" w:color="auto" w:fill="FBCAA2" w:themeFill="accent6" w:themeFillTint="7F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F9B074" w:themeColor="accent6" w:themeTint="BF" w:sz="18" w:space="0"/>
        </w:tcBorders>
      </w:tcPr>
    </w:tblStylePr>
  </w:style>
  <w:style w:type="character" w:styleId="10" w:customStyle="1">
    <w:name w:val="Заголовок 1 Знак"/>
    <w:basedOn w:val="a2"/>
    <w:link w:val="1"/>
    <w:uiPriority w:val="9"/>
    <w:rPr>
      <w:rFonts w:asciiTheme="majorHAnsi" w:hAnsiTheme="majorHAnsi" w:eastAsiaTheme="majorEastAsia" w:cstheme="majorBidi"/>
      <w:sz w:val="28"/>
      <w:color w:val="365F91" w:themeColor="accent1" w:themeShade="BF"/>
      <w:b w:val="1"/>
      <w:bCs w:val="1"/>
      <w:szCs w:val="28"/>
    </w:rPr>
  </w:style>
  <w:style w:type="character" w:styleId="11" w:customStyle="1">
    <w:name w:val="Слабое выделение1"/>
    <w:basedOn w:val="a2"/>
    <w:uiPriority w:val="19"/>
    <w:qFormat w:val="1"/>
    <w:rPr>
      <w:color w:val="7F7F7F" w:themeColor="text1" w:themeTint="80"/>
      <w:i w:val="1"/>
      <w:iCs w:val="1"/>
    </w:rPr>
  </w:style>
  <w:style w:type="character" w:styleId="12" w:customStyle="1">
    <w:name w:val="Сильное выделение1"/>
    <w:basedOn w:val="a2"/>
    <w:uiPriority w:val="21"/>
    <w:qFormat w:val="1"/>
    <w:rPr>
      <w:color w:val="4F81BD" w:themeColor="accent1"/>
      <w:b w:val="1"/>
      <w:i w:val="1"/>
      <w:bCs w:val="1"/>
      <w:iCs w:val="1"/>
    </w:rPr>
  </w:style>
  <w:style w:type="character" w:styleId="13" w:customStyle="1">
    <w:name w:val="Слабая ссылка1"/>
    <w:basedOn w:val="a2"/>
    <w:uiPriority w:val="31"/>
    <w:qFormat w:val="1"/>
    <w:rPr>
      <w:color w:val="C0504D" w:themeColor="accent2"/>
      <w:u w:val="single"/>
      <w:smallCaps w:val="1"/>
    </w:rPr>
  </w:style>
  <w:style w:type="character" w:styleId="14" w:customStyle="1">
    <w:name w:val="Сильная ссылка1"/>
    <w:basedOn w:val="a2"/>
    <w:uiPriority w:val="32"/>
    <w:qFormat w:val="1"/>
    <w:rPr>
      <w:color w:val="C0504D" w:themeColor="accent2"/>
      <w:u w:val="single"/>
      <w:b w:val="1"/>
      <w:smallCaps w:val="1"/>
      <w:spacing w:val="5"/>
      <w:bCs w:val="1"/>
    </w:rPr>
  </w:style>
  <w:style w:type="character" w:styleId="15" w:customStyle="1">
    <w:name w:val="Название книги1"/>
    <w:basedOn w:val="a2"/>
    <w:uiPriority w:val="33"/>
    <w:qFormat w:val="1"/>
    <w:rPr>
      <w:b w:val="1"/>
      <w:smallCaps w:val="1"/>
      <w:spacing w:val="5"/>
      <w:bCs w:val="1"/>
    </w:rPr>
  </w:style>
  <w:style w:type="paragraph" w:styleId="16" w:customStyle="1">
    <w:name w:val="Заголовок оглавления1"/>
    <w:basedOn w:val="1"/>
    <w:next w:val="a1"/>
    <w:uiPriority w:val="39"/>
    <w:semiHidden w:val="1"/>
    <w:unhideWhenUsed w:val="1"/>
    <w:qFormat w:val="1"/>
    <w:pPr>
      <w:outlineLvl w:val="9"/>
    </w:pPr>
  </w:style>
  <w:style w:type="table" w:styleId="17">
    <w:name w:val="Medium Shading 1"/>
    <w:basedOn w:val="a3"/>
    <w:uiPriority w:val="63"/>
    <w:qFormat w:val="1"/>
    <w:tblPr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insideH w:val="nil" w:sz="0"/>
          <w:insideV w:val="nil" w:sz="0"/>
        </w:tcBorders>
        <w:shd w:val="clear" w:color="auto" w:fill="C0C0C0" w:themeFill="text1" w:themeFillTint="3F"/>
      </w:tcPr>
    </w:tblStylePr>
    <w:tblStylePr w:type="band1Vert">
      <w:tblPr/>
      <w:tcPr>
        <w:shd w:val="clear" w:color="auto" w:fill="C0C0C0" w:themeFill="text1" w:themeFillTint="3F"/>
      </w:tcPr>
    </w:tblStylePr>
    <w:tblStylePr w:type="band2Horz">
      <w:tblPr/>
      <w:tcPr>
        <w:tcBorders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404040" w:themeColor="text1" w:themeTint="BF" w:sz="8" w:space="0"/>
          <w:start w:val="single" w:color="404040" w:themeColor="text1" w:themeTint="BF" w:sz="8" w:space="0"/>
          <w:bottom w:val="single" w:color="404040" w:themeColor="text1" w:themeTint="BF" w:sz="8" w:space="0"/>
          <w:end w:val="single" w:color="404040" w:themeColor="text1" w:themeTint="BF" w:sz="8" w:space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404040" w:themeColor="text1" w:themeTint="BF" w:sz="6" w:space="0"/>
          <w:start w:val="single" w:color="404040" w:themeColor="text1" w:themeTint="BF" w:sz="8" w:space="0"/>
          <w:bottom w:val="single" w:color="404040" w:themeColor="text1" w:themeTint="BF" w:sz="8" w:space="0"/>
          <w:end w:val="single" w:color="404040" w:themeColor="text1" w:themeTint="BF" w:sz="8" w:space="0"/>
          <w:insideH w:val="nil" w:sz="0"/>
          <w:insideV w:val="nil" w:sz="0"/>
        </w:tcBorders>
      </w:tcPr>
    </w:tblStylePr>
  </w:style>
  <w:style w:type="table" w:styleId="18">
    <w:name w:val="Medium List 1"/>
    <w:basedOn w:val="a3"/>
    <w:uiPriority w:val="65"/>
    <w:rPr>
      <w:color w:val="000000" w:themeColor="text1"/>
    </w:rPr>
    <w:tblPr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C0C0C0" w:themeFill="text1" w:themeFillTint="3F"/>
      </w:tcPr>
    </w:tblStylePr>
    <w:tblStylePr w:type="band1Vert">
      <w:tblPr/>
      <w:tcPr>
        <w:shd w:val="clear" w:color="auto" w:fill="C0C0C0" w:themeFill="text1" w:themeFillTint="3F"/>
      </w:tcPr>
    </w:tblStylePr>
    <w:tblStylePr w:type="firstCol">
      <w:rPr>
        <w:b w:val="1"/>
        <w:bCs w:val="1"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 w:sz="0"/>
          <w:bottom w:val="single" w:color="000000" w:themeColor="text1" w:sz="8" w:space="0"/>
        </w:tcBorders>
      </w:tcPr>
    </w:tblStylePr>
    <w:tblStylePr w:type="lastCol">
      <w:rPr>
        <w:b w:val="1"/>
        <w:bCs w:val="1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color w:val="1F497D" w:themeColor="text2"/>
        <w:b w:val="1"/>
        <w:bCs w:val="1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</w:style>
  <w:style w:type="table" w:styleId="19">
    <w:name w:val="Medium Grid 1"/>
    <w:basedOn w:val="a3"/>
    <w:uiPriority w:val="67"/>
    <w:tblPr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C0C0C0" w:themeFill="text1" w:themeFillTint="3F"/>
    </w:tcPr>
    <w:tblStylePr w:type="band1Horz">
      <w:tblPr/>
      <w:tcPr>
        <w:shd w:val="clear" w:color="auto" w:fill="808080" w:themeFill="text1" w:themeFillTint="7F"/>
      </w:tcPr>
    </w:tblStylePr>
    <w:tblStylePr w:type="band1Vert">
      <w:tblPr/>
      <w:tcPr>
        <w:shd w:val="clear" w:color="auto" w:fill="808080" w:themeFill="text1" w:themeFillTint="7F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404040" w:themeColor="text1" w:themeTint="BF" w:sz="18" w:space="0"/>
        </w:tcBorders>
      </w:tcPr>
    </w:tblStylePr>
  </w:style>
  <w:style w:type="paragraph" w:styleId="2">
    <w:name w:val="List Number 2"/>
    <w:basedOn w:val="a1"/>
    <w:uiPriority w:val="99"/>
    <w:unhideWhenUsed w:val="1"/>
    <w:pPr>
      <w:numPr>
        <w:numId w:val="6"/>
      </w:numPr>
      <w:contextualSpacing w:val="1"/>
    </w:pPr>
  </w:style>
  <w:style w:type="table" w:styleId="2-1">
    <w:name w:val="Medium Shading 2 Accent 1"/>
    <w:basedOn w:val="a3"/>
    <w:uiPriority w:val="64"/>
    <w:tblPr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8D8D8" w:themeFill="background1" w:themeFillShade="D8"/>
      </w:tcPr>
    </w:tblStylePr>
    <w:tblStylePr w:type="firstCol">
      <w:rPr>
        <w:color w:val="FFFFFF" w:themeColor="background1"/>
        <w:b w:val="1"/>
        <w:bCs w:val="1"/>
      </w:rPr>
      <w:tblPr/>
      <w:tcPr>
        <w:tcBorders>
          <w:top w:val="nil" w:sz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4F81BD" w:themeFill="accent1"/>
      </w:tc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4F81BD" w:themeFill="accent1"/>
      </w:tcPr>
    </w:tblStylePr>
    <w:tblStylePr w:type="lastCol">
      <w:rPr>
        <w:color w:val="FFFFFF" w:themeColor="background1"/>
        <w:b w:val="1"/>
        <w:bCs w:val="1"/>
      </w:rPr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</w:style>
  <w:style w:type="table" w:styleId="2-10">
    <w:name w:val="Medium List 2 Accent 1"/>
    <w:basedOn w:val="a3"/>
    <w:uiPriority w:val="66"/>
    <w:rPr>
      <w:rFonts w:asciiTheme="majorHAnsi" w:hAnsiTheme="majorHAnsi" w:eastAsiaTheme="majorEastAsia" w:cstheme="majorBidi"/>
      <w:color w:val="000000" w:themeColor="text1"/>
    </w:rPr>
    <w:tblPr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nil" w:sz="0"/>
          <w:bottom w:val="nil" w:sz="0"/>
          <w:insideH w:val="nil" w:sz="0"/>
          <w:insideV w:val="nil" w:sz="0"/>
        </w:tcBorders>
        <w:shd w:val="clear" w:color="auto" w:fill="D3DFEE" w:themeFill="accent1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3DFEE" w:themeFill="accent1" w:themeFillTint="3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4F81BD" w:themeColor="accent1" w:sz="8" w:space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 w:sz="0"/>
          <w:start w:val="nil" w:sz="0"/>
          <w:bottom w:val="single" w:color="4F81BD" w:themeColor="accent1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tblPr/>
      <w:tcPr>
        <w:tcBorders>
          <w:top w:val="nil" w:sz="0"/>
          <w:start w:val="single" w:color="4F81BD" w:themeColor="accent1" w:sz="8" w:space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0"/>
        </w:tcBorders>
      </w:tcPr>
    </w:tblStylePr>
  </w:style>
  <w:style w:type="table" w:styleId="2-11">
    <w:name w:val="Medium Grid 2 Accent 1"/>
    <w:basedOn w:val="a3"/>
    <w:uiPriority w:val="68"/>
    <w:rPr>
      <w:rFonts w:asciiTheme="majorHAnsi" w:hAnsiTheme="majorHAnsi" w:eastAsiaTheme="majorEastAsia" w:cstheme="majorBidi"/>
      <w:color w:val="000000" w:themeColor="text1"/>
    </w:rPr>
    <w:tblPr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3DFEE" w:themeFill="accent1" w:themeFillTint="3F"/>
    </w:tcPr>
    <w:tblStylePr w:type="band1Horz">
      <w:tblPr/>
      <w:tcPr>
        <w:tcBorders>
          <w:insideH w:val="single" w:color="auto" w:sz="6" w:space="0"/>
          <w:insideV w:val="single" w:color="auto" w:sz="6" w:space="0"/>
        </w:tcBorders>
        <w:shd w:val="clear" w:color="auto" w:fill="A7BFDE" w:themeFill="accent1" w:themeFillTint="7F"/>
      </w:tcPr>
    </w:tblStylePr>
    <w:tblStylePr w:type="band1Vert">
      <w:tblPr/>
      <w:tcPr>
        <w:shd w:val="clear" w:color="auto" w:fill="A7BFDE" w:themeFill="accent1" w:themeFillTint="7F"/>
      </w:tcPr>
    </w:tblStylePr>
    <w:tblStylePr w:type="firstCol">
      <w:rPr>
        <w:color w:val="000000" w:themeColor="text1"/>
        <w:b w:val="1"/>
        <w:bCs w:val="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color w:val="000000" w:themeColor="text1"/>
        <w:b w:val="1"/>
        <w:bCs w:val="1"/>
      </w:rPr>
      <w:tblPr/>
      <w:tcPr>
        <w:shd w:val="clear" w:color="auto" w:fill="EDF2F8" w:themeFill="accent1" w:themeFillTint="19"/>
      </w:tcPr>
    </w:tblStylePr>
    <w:tblStylePr w:type="lastCol">
      <w:rPr>
        <w:color w:val="000000" w:themeColor="text1"/>
        <w:b w:val="0"/>
        <w:bCs w:val="0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DBE5F1" w:themeFill="accent1" w:themeFillTint="33"/>
      </w:tcPr>
    </w:tblStylePr>
    <w:tblStylePr w:type="lastRow">
      <w:rPr>
        <w:color w:val="000000" w:themeColor="text1"/>
        <w:b w:val="1"/>
        <w:bCs w:val="1"/>
      </w:rPr>
      <w:tblPr/>
      <w:tcPr>
        <w:tcBorders>
          <w:top w:val="single" w:color="000000" w:themeColor="text1" w:sz="12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Shading 2 Accent 2"/>
    <w:basedOn w:val="a3"/>
    <w:uiPriority w:val="64"/>
    <w:tblPr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8D8D8" w:themeFill="background1" w:themeFillShade="D8"/>
      </w:tcPr>
    </w:tblStylePr>
    <w:tblStylePr w:type="firstCol">
      <w:rPr>
        <w:color w:val="FFFFFF" w:themeColor="background1"/>
        <w:b w:val="1"/>
        <w:bCs w:val="1"/>
      </w:rPr>
      <w:tblPr/>
      <w:tcPr>
        <w:tcBorders>
          <w:top w:val="nil" w:sz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C0504D" w:themeFill="accent2"/>
      </w:tc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C0504D" w:themeFill="accent2"/>
      </w:tcPr>
    </w:tblStylePr>
    <w:tblStylePr w:type="lastCol">
      <w:rPr>
        <w:color w:val="FFFFFF" w:themeColor="background1"/>
        <w:b w:val="1"/>
        <w:bCs w:val="1"/>
      </w:rPr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</w:style>
  <w:style w:type="table" w:styleId="2-20">
    <w:name w:val="Medium List 2 Accent 2"/>
    <w:basedOn w:val="a3"/>
    <w:uiPriority w:val="66"/>
    <w:rPr>
      <w:rFonts w:asciiTheme="majorHAnsi" w:hAnsiTheme="majorHAnsi" w:eastAsiaTheme="majorEastAsia" w:cstheme="majorBidi"/>
      <w:color w:val="000000" w:themeColor="text1"/>
    </w:rPr>
    <w:tblPr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nil" w:sz="0"/>
          <w:bottom w:val="nil" w:sz="0"/>
          <w:insideH w:val="nil" w:sz="0"/>
          <w:insideV w:val="nil" w:sz="0"/>
        </w:tcBorders>
        <w:shd w:val="clear" w:color="auto" w:fill="EFD3D2" w:themeFill="accent2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EFD3D2" w:themeFill="accent2" w:themeFillTint="3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C0504D" w:themeColor="accent2" w:sz="8" w:space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 w:sz="0"/>
          <w:start w:val="nil" w:sz="0"/>
          <w:bottom w:val="single" w:color="C0504D" w:themeColor="accent2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tblPr/>
      <w:tcPr>
        <w:tcBorders>
          <w:top w:val="nil" w:sz="0"/>
          <w:start w:val="single" w:color="C0504D" w:themeColor="accent2" w:sz="8" w:space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0"/>
        </w:tcBorders>
      </w:tcPr>
    </w:tblStylePr>
  </w:style>
  <w:style w:type="table" w:styleId="2-21">
    <w:name w:val="Medium Grid 2 Accent 2"/>
    <w:basedOn w:val="a3"/>
    <w:uiPriority w:val="68"/>
    <w:rPr>
      <w:rFonts w:asciiTheme="majorHAnsi" w:hAnsiTheme="majorHAnsi" w:eastAsiaTheme="majorEastAsia" w:cstheme="majorBidi"/>
      <w:color w:val="000000" w:themeColor="text1"/>
    </w:rPr>
    <w:tblPr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FD3D2" w:themeFill="accent2" w:themeFillTint="3F"/>
    </w:tcPr>
    <w:tblStylePr w:type="band1Horz">
      <w:tblPr/>
      <w:tcPr>
        <w:tcBorders>
          <w:insideH w:val="single" w:color="auto" w:sz="6" w:space="0"/>
          <w:insideV w:val="single" w:color="auto" w:sz="6" w:space="0"/>
        </w:tcBorders>
        <w:shd w:val="clear" w:color="auto" w:fill="DFA7A6" w:themeFill="accent2" w:themeFillTint="7F"/>
      </w:tcPr>
    </w:tblStylePr>
    <w:tblStylePr w:type="band1Vert">
      <w:tblPr/>
      <w:tcPr>
        <w:shd w:val="clear" w:color="auto" w:fill="DFA7A6" w:themeFill="accent2" w:themeFillTint="7F"/>
      </w:tcPr>
    </w:tblStylePr>
    <w:tblStylePr w:type="firstCol">
      <w:rPr>
        <w:color w:val="000000" w:themeColor="text1"/>
        <w:b w:val="1"/>
        <w:bCs w:val="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color w:val="000000" w:themeColor="text1"/>
        <w:b w:val="1"/>
        <w:bCs w:val="1"/>
      </w:rPr>
      <w:tblPr/>
      <w:tcPr>
        <w:shd w:val="clear" w:color="auto" w:fill="F8EDED" w:themeFill="accent2" w:themeFillTint="19"/>
      </w:tcPr>
    </w:tblStylePr>
    <w:tblStylePr w:type="lastCol">
      <w:rPr>
        <w:color w:val="000000" w:themeColor="text1"/>
        <w:b w:val="0"/>
        <w:bCs w:val="0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2DBDB" w:themeFill="accent2" w:themeFillTint="33"/>
      </w:tcPr>
    </w:tblStylePr>
    <w:tblStylePr w:type="lastRow">
      <w:rPr>
        <w:color w:val="000000" w:themeColor="text1"/>
        <w:b w:val="1"/>
        <w:bCs w:val="1"/>
      </w:rPr>
      <w:tblPr/>
      <w:tcPr>
        <w:tcBorders>
          <w:top w:val="single" w:color="000000" w:themeColor="text1" w:sz="12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Shading 2 Accent 3"/>
    <w:basedOn w:val="a3"/>
    <w:uiPriority w:val="64"/>
    <w:tblPr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8D8D8" w:themeFill="background1" w:themeFillShade="D8"/>
      </w:tcPr>
    </w:tblStylePr>
    <w:tblStylePr w:type="firstCol">
      <w:rPr>
        <w:color w:val="FFFFFF" w:themeColor="background1"/>
        <w:b w:val="1"/>
        <w:bCs w:val="1"/>
      </w:rPr>
      <w:tblPr/>
      <w:tcPr>
        <w:tcBorders>
          <w:top w:val="nil" w:sz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9BBB59" w:themeFill="accent3"/>
      </w:tc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9BBB59" w:themeFill="accent3"/>
      </w:tcPr>
    </w:tblStylePr>
    <w:tblStylePr w:type="lastCol">
      <w:rPr>
        <w:color w:val="FFFFFF" w:themeColor="background1"/>
        <w:b w:val="1"/>
        <w:bCs w:val="1"/>
      </w:rPr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</w:style>
  <w:style w:type="table" w:styleId="2-30">
    <w:name w:val="Medium List 2 Accent 3"/>
    <w:basedOn w:val="a3"/>
    <w:uiPriority w:val="66"/>
    <w:rPr>
      <w:rFonts w:asciiTheme="majorHAnsi" w:hAnsiTheme="majorHAnsi" w:eastAsiaTheme="majorEastAsia" w:cstheme="majorBidi"/>
      <w:color w:val="000000" w:themeColor="text1"/>
    </w:rPr>
    <w:tblPr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nil" w:sz="0"/>
          <w:bottom w:val="nil" w:sz="0"/>
          <w:insideH w:val="nil" w:sz="0"/>
          <w:insideV w:val="nil" w:sz="0"/>
        </w:tcBorders>
        <w:shd w:val="clear" w:color="auto" w:fill="E6EED5" w:themeFill="accent3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E6EED5" w:themeFill="accent3" w:themeFillTint="3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9BBB59" w:themeColor="accent3" w:sz="8" w:space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 w:sz="0"/>
          <w:start w:val="nil" w:sz="0"/>
          <w:bottom w:val="single" w:color="9BBB59" w:themeColor="accent3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tblPr/>
      <w:tcPr>
        <w:tcBorders>
          <w:top w:val="nil" w:sz="0"/>
          <w:start w:val="single" w:color="9BBB59" w:themeColor="accent3" w:sz="8" w:space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0"/>
        </w:tcBorders>
      </w:tcPr>
    </w:tblStylePr>
  </w:style>
  <w:style w:type="table" w:styleId="2-31">
    <w:name w:val="Medium Grid 2 Accent 3"/>
    <w:basedOn w:val="a3"/>
    <w:uiPriority w:val="68"/>
    <w:rPr>
      <w:rFonts w:asciiTheme="majorHAnsi" w:hAnsiTheme="majorHAnsi" w:eastAsiaTheme="majorEastAsia" w:cstheme="majorBidi"/>
      <w:color w:val="000000" w:themeColor="text1"/>
    </w:rPr>
    <w:tblPr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6EED5" w:themeFill="accent3" w:themeFillTint="3F"/>
    </w:tcPr>
    <w:tblStylePr w:type="band1Horz">
      <w:tblPr/>
      <w:tcPr>
        <w:tcBorders>
          <w:insideH w:val="single" w:color="auto" w:sz="6" w:space="0"/>
          <w:insideV w:val="single" w:color="auto" w:sz="6" w:space="0"/>
        </w:tcBorders>
        <w:shd w:val="clear" w:color="auto" w:fill="CDDDAC" w:themeFill="accent3" w:themeFillTint="7F"/>
      </w:tcPr>
    </w:tblStylePr>
    <w:tblStylePr w:type="band1Vert">
      <w:tblPr/>
      <w:tcPr>
        <w:shd w:val="clear" w:color="auto" w:fill="CDDDAC" w:themeFill="accent3" w:themeFillTint="7F"/>
      </w:tcPr>
    </w:tblStylePr>
    <w:tblStylePr w:type="firstCol">
      <w:rPr>
        <w:color w:val="000000" w:themeColor="text1"/>
        <w:b w:val="1"/>
        <w:bCs w:val="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color w:val="000000" w:themeColor="text1"/>
        <w:b w:val="1"/>
        <w:bCs w:val="1"/>
      </w:rPr>
      <w:tblPr/>
      <w:tcPr>
        <w:shd w:val="clear" w:color="auto" w:fill="F5F8EE" w:themeFill="accent3" w:themeFillTint="19"/>
      </w:tcPr>
    </w:tblStylePr>
    <w:tblStylePr w:type="lastCol">
      <w:rPr>
        <w:color w:val="000000" w:themeColor="text1"/>
        <w:b w:val="0"/>
        <w:bCs w:val="0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EAF1DD" w:themeFill="accent3" w:themeFillTint="33"/>
      </w:tcPr>
    </w:tblStylePr>
    <w:tblStylePr w:type="lastRow">
      <w:rPr>
        <w:color w:val="000000" w:themeColor="text1"/>
        <w:b w:val="1"/>
        <w:bCs w:val="1"/>
      </w:rPr>
      <w:tblPr/>
      <w:tcPr>
        <w:tcBorders>
          <w:top w:val="single" w:color="000000" w:themeColor="text1" w:sz="12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Shading 2 Accent 4"/>
    <w:basedOn w:val="a3"/>
    <w:uiPriority w:val="64"/>
    <w:tblPr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8D8D8" w:themeFill="background1" w:themeFillShade="D8"/>
      </w:tcPr>
    </w:tblStylePr>
    <w:tblStylePr w:type="firstCol">
      <w:rPr>
        <w:color w:val="FFFFFF" w:themeColor="background1"/>
        <w:b w:val="1"/>
        <w:bCs w:val="1"/>
      </w:rPr>
      <w:tblPr/>
      <w:tcPr>
        <w:tcBorders>
          <w:top w:val="nil" w:sz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8064A2" w:themeFill="accent4"/>
      </w:tc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8064A2" w:themeFill="accent4"/>
      </w:tcPr>
    </w:tblStylePr>
    <w:tblStylePr w:type="lastCol">
      <w:rPr>
        <w:color w:val="FFFFFF" w:themeColor="background1"/>
        <w:b w:val="1"/>
        <w:bCs w:val="1"/>
      </w:rPr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</w:style>
  <w:style w:type="table" w:styleId="2-40">
    <w:name w:val="Medium List 2 Accent 4"/>
    <w:basedOn w:val="a3"/>
    <w:uiPriority w:val="66"/>
    <w:rPr>
      <w:rFonts w:asciiTheme="majorHAnsi" w:hAnsiTheme="majorHAnsi" w:eastAsiaTheme="majorEastAsia" w:cstheme="majorBidi"/>
      <w:color w:val="000000" w:themeColor="text1"/>
    </w:rPr>
    <w:tblPr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nil" w:sz="0"/>
          <w:bottom w:val="nil" w:sz="0"/>
          <w:insideH w:val="nil" w:sz="0"/>
          <w:insideV w:val="nil" w:sz="0"/>
        </w:tcBorders>
        <w:shd w:val="clear" w:color="auto" w:fill="DFD8E8" w:themeFill="accent4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FD8E8" w:themeFill="accent4" w:themeFillTint="3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8064A2" w:themeColor="accent4" w:sz="8" w:space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 w:sz="0"/>
          <w:start w:val="nil" w:sz="0"/>
          <w:bottom w:val="single" w:color="8064A2" w:themeColor="accent4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tblPr/>
      <w:tcPr>
        <w:tcBorders>
          <w:top w:val="nil" w:sz="0"/>
          <w:start w:val="single" w:color="8064A2" w:themeColor="accent4" w:sz="8" w:space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0"/>
        </w:tcBorders>
      </w:tcPr>
    </w:tblStylePr>
  </w:style>
  <w:style w:type="table" w:styleId="2-41">
    <w:name w:val="Medium Grid 2 Accent 4"/>
    <w:basedOn w:val="a3"/>
    <w:uiPriority w:val="68"/>
    <w:rPr>
      <w:rFonts w:asciiTheme="majorHAnsi" w:hAnsiTheme="majorHAnsi" w:eastAsiaTheme="majorEastAsia" w:cstheme="majorBidi"/>
      <w:color w:val="000000" w:themeColor="text1"/>
    </w:rPr>
    <w:tblPr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FD8E8" w:themeFill="accent4" w:themeFillTint="3F"/>
    </w:tcPr>
    <w:tblStylePr w:type="band1Horz">
      <w:tblPr/>
      <w:tcPr>
        <w:tcBorders>
          <w:insideH w:val="single" w:color="auto" w:sz="6" w:space="0"/>
          <w:insideV w:val="single" w:color="auto" w:sz="6" w:space="0"/>
        </w:tcBorders>
        <w:shd w:val="clear" w:color="auto" w:fill="BFB1D0" w:themeFill="accent4" w:themeFillTint="7F"/>
      </w:tcPr>
    </w:tblStylePr>
    <w:tblStylePr w:type="band1Vert">
      <w:tblPr/>
      <w:tcPr>
        <w:shd w:val="clear" w:color="auto" w:fill="BFB1D0" w:themeFill="accent4" w:themeFillTint="7F"/>
      </w:tcPr>
    </w:tblStylePr>
    <w:tblStylePr w:type="firstCol">
      <w:rPr>
        <w:color w:val="000000" w:themeColor="text1"/>
        <w:b w:val="1"/>
        <w:bCs w:val="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color w:val="000000" w:themeColor="text1"/>
        <w:b w:val="1"/>
        <w:bCs w:val="1"/>
      </w:rPr>
      <w:tblPr/>
      <w:tcPr>
        <w:shd w:val="clear" w:color="auto" w:fill="F2EFF6" w:themeFill="accent4" w:themeFillTint="19"/>
      </w:tcPr>
    </w:tblStylePr>
    <w:tblStylePr w:type="lastCol">
      <w:rPr>
        <w:color w:val="000000" w:themeColor="text1"/>
        <w:b w:val="0"/>
        <w:bCs w:val="0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E5DFEC" w:themeFill="accent4" w:themeFillTint="33"/>
      </w:tcPr>
    </w:tblStylePr>
    <w:tblStylePr w:type="lastRow">
      <w:rPr>
        <w:color w:val="000000" w:themeColor="text1"/>
        <w:b w:val="1"/>
        <w:bCs w:val="1"/>
      </w:rPr>
      <w:tblPr/>
      <w:tcPr>
        <w:tcBorders>
          <w:top w:val="single" w:color="000000" w:themeColor="text1" w:sz="12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Shading 2 Accent 5"/>
    <w:basedOn w:val="a3"/>
    <w:uiPriority w:val="64"/>
    <w:tblPr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8D8D8" w:themeFill="background1" w:themeFillShade="D8"/>
      </w:tcPr>
    </w:tblStylePr>
    <w:tblStylePr w:type="firstCol">
      <w:rPr>
        <w:color w:val="FFFFFF" w:themeColor="background1"/>
        <w:b w:val="1"/>
        <w:bCs w:val="1"/>
      </w:rPr>
      <w:tblPr/>
      <w:tcPr>
        <w:tcBorders>
          <w:top w:val="nil" w:sz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4BACC6" w:themeFill="accent5"/>
      </w:tc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4BACC6" w:themeFill="accent5"/>
      </w:tcPr>
    </w:tblStylePr>
    <w:tblStylePr w:type="lastCol">
      <w:rPr>
        <w:color w:val="FFFFFF" w:themeColor="background1"/>
        <w:b w:val="1"/>
        <w:bCs w:val="1"/>
      </w:rPr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</w:style>
  <w:style w:type="table" w:styleId="2-50">
    <w:name w:val="Medium List 2 Accent 5"/>
    <w:basedOn w:val="a3"/>
    <w:uiPriority w:val="66"/>
    <w:rPr>
      <w:rFonts w:asciiTheme="majorHAnsi" w:hAnsiTheme="majorHAnsi" w:eastAsiaTheme="majorEastAsia" w:cstheme="majorBidi"/>
      <w:color w:val="000000" w:themeColor="text1"/>
    </w:rPr>
    <w:tblPr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nil" w:sz="0"/>
          <w:bottom w:val="nil" w:sz="0"/>
          <w:insideH w:val="nil" w:sz="0"/>
          <w:insideV w:val="nil" w:sz="0"/>
        </w:tcBorders>
        <w:shd w:val="clear" w:color="auto" w:fill="D2EAF1" w:themeFill="accent5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2EAF1" w:themeFill="accent5" w:themeFillTint="3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4BACC6" w:themeColor="accent5" w:sz="8" w:space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 w:sz="0"/>
          <w:start w:val="nil" w:sz="0"/>
          <w:bottom w:val="single" w:color="4BACC6" w:themeColor="accent5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tblPr/>
      <w:tcPr>
        <w:tcBorders>
          <w:top w:val="nil" w:sz="0"/>
          <w:start w:val="single" w:color="4BACC6" w:themeColor="accent5" w:sz="8" w:space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0"/>
        </w:tcBorders>
      </w:tcPr>
    </w:tblStylePr>
  </w:style>
  <w:style w:type="table" w:styleId="2-51">
    <w:name w:val="Medium Grid 2 Accent 5"/>
    <w:basedOn w:val="a3"/>
    <w:uiPriority w:val="68"/>
    <w:rPr>
      <w:rFonts w:asciiTheme="majorHAnsi" w:hAnsiTheme="majorHAnsi" w:eastAsiaTheme="majorEastAsia" w:cstheme="majorBidi"/>
      <w:color w:val="000000" w:themeColor="text1"/>
    </w:rPr>
    <w:tblPr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2EAF1" w:themeFill="accent5" w:themeFillTint="3F"/>
    </w:tcPr>
    <w:tblStylePr w:type="band1Horz">
      <w:tblPr/>
      <w:tcPr>
        <w:tcBorders>
          <w:insideH w:val="single" w:color="auto" w:sz="6" w:space="0"/>
          <w:insideV w:val="single" w:color="auto" w:sz="6" w:space="0"/>
        </w:tcBorders>
        <w:shd w:val="clear" w:color="auto" w:fill="A5D5E2" w:themeFill="accent5" w:themeFillTint="7F"/>
      </w:tcPr>
    </w:tblStylePr>
    <w:tblStylePr w:type="band1Vert">
      <w:tblPr/>
      <w:tcPr>
        <w:shd w:val="clear" w:color="auto" w:fill="A5D5E2" w:themeFill="accent5" w:themeFillTint="7F"/>
      </w:tcPr>
    </w:tblStylePr>
    <w:tblStylePr w:type="firstCol">
      <w:rPr>
        <w:color w:val="000000" w:themeColor="text1"/>
        <w:b w:val="1"/>
        <w:bCs w:val="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color w:val="000000" w:themeColor="text1"/>
        <w:b w:val="1"/>
        <w:bCs w:val="1"/>
      </w:rPr>
      <w:tblPr/>
      <w:tcPr>
        <w:shd w:val="clear" w:color="auto" w:fill="EDF6F9" w:themeFill="accent5" w:themeFillTint="19"/>
      </w:tcPr>
    </w:tblStylePr>
    <w:tblStylePr w:type="lastCol">
      <w:rPr>
        <w:color w:val="000000" w:themeColor="text1"/>
        <w:b w:val="0"/>
        <w:bCs w:val="0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DAEEF3" w:themeFill="accent5" w:themeFillTint="33"/>
      </w:tcPr>
    </w:tblStylePr>
    <w:tblStylePr w:type="lastRow">
      <w:rPr>
        <w:color w:val="000000" w:themeColor="text1"/>
        <w:b w:val="1"/>
        <w:bCs w:val="1"/>
      </w:rPr>
      <w:tblPr/>
      <w:tcPr>
        <w:tcBorders>
          <w:top w:val="single" w:color="000000" w:themeColor="text1" w:sz="12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Shading 2 Accent 6"/>
    <w:basedOn w:val="a3"/>
    <w:uiPriority w:val="64"/>
    <w:tblPr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8D8D8" w:themeFill="background1" w:themeFillShade="D8"/>
      </w:tcPr>
    </w:tblStylePr>
    <w:tblStylePr w:type="firstCol">
      <w:rPr>
        <w:color w:val="FFFFFF" w:themeColor="background1"/>
        <w:b w:val="1"/>
        <w:bCs w:val="1"/>
      </w:rPr>
      <w:tblPr/>
      <w:tcPr>
        <w:tcBorders>
          <w:top w:val="nil" w:sz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79646" w:themeFill="accent6"/>
      </w:tc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79646" w:themeFill="accent6"/>
      </w:tcPr>
    </w:tblStylePr>
    <w:tblStylePr w:type="lastCol">
      <w:rPr>
        <w:color w:val="FFFFFF" w:themeColor="background1"/>
        <w:b w:val="1"/>
        <w:bCs w:val="1"/>
      </w:rPr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</w:style>
  <w:style w:type="table" w:styleId="2-60">
    <w:name w:val="Medium List 2 Accent 6"/>
    <w:basedOn w:val="a3"/>
    <w:uiPriority w:val="66"/>
    <w:rPr>
      <w:rFonts w:asciiTheme="majorHAnsi" w:hAnsiTheme="majorHAnsi" w:eastAsiaTheme="majorEastAsia" w:cstheme="majorBidi"/>
      <w:color w:val="000000" w:themeColor="text1"/>
    </w:rPr>
    <w:tblPr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nil" w:sz="0"/>
          <w:bottom w:val="nil" w:sz="0"/>
          <w:insideH w:val="nil" w:sz="0"/>
          <w:insideV w:val="nil" w:sz="0"/>
        </w:tcBorders>
        <w:shd w:val="clear" w:color="auto" w:fill="FDE4D0" w:themeFill="accent6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FDE4D0" w:themeFill="accent6" w:themeFillTint="3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79646" w:themeColor="accent6" w:sz="8" w:space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 w:sz="0"/>
          <w:start w:val="nil" w:sz="0"/>
          <w:bottom w:val="single" w:color="F79646" w:themeColor="accent6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tblPr/>
      <w:tcPr>
        <w:tcBorders>
          <w:top w:val="nil" w:sz="0"/>
          <w:start w:val="single" w:color="F79646" w:themeColor="accent6" w:sz="8" w:space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0"/>
        </w:tcBorders>
      </w:tcPr>
    </w:tblStylePr>
  </w:style>
  <w:style w:type="table" w:styleId="2-61">
    <w:name w:val="Medium Grid 2 Accent 6"/>
    <w:basedOn w:val="a3"/>
    <w:uiPriority w:val="68"/>
    <w:rPr>
      <w:rFonts w:asciiTheme="majorHAnsi" w:hAnsiTheme="majorHAnsi" w:eastAsiaTheme="majorEastAsia" w:cstheme="majorBidi"/>
      <w:color w:val="000000" w:themeColor="text1"/>
    </w:rPr>
    <w:tblPr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DE4D0" w:themeFill="accent6" w:themeFillTint="3F"/>
    </w:tcPr>
    <w:tblStylePr w:type="band1Horz">
      <w:tblPr/>
      <w:tcPr>
        <w:tcBorders>
          <w:insideH w:val="single" w:color="auto" w:sz="6" w:space="0"/>
          <w:insideV w:val="single" w:color="auto" w:sz="6" w:space="0"/>
        </w:tcBorders>
        <w:shd w:val="clear" w:color="auto" w:fill="FBCAA2" w:themeFill="accent6" w:themeFillTint="7F"/>
      </w:tcPr>
    </w:tblStylePr>
    <w:tblStylePr w:type="band1Vert">
      <w:tblPr/>
      <w:tcPr>
        <w:shd w:val="clear" w:color="auto" w:fill="FBCAA2" w:themeFill="accent6" w:themeFillTint="7F"/>
      </w:tcPr>
    </w:tblStylePr>
    <w:tblStylePr w:type="firstCol">
      <w:rPr>
        <w:color w:val="000000" w:themeColor="text1"/>
        <w:b w:val="1"/>
        <w:bCs w:val="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color w:val="000000" w:themeColor="text1"/>
        <w:b w:val="1"/>
        <w:bCs w:val="1"/>
      </w:rPr>
      <w:tblPr/>
      <w:tcPr>
        <w:shd w:val="clear" w:color="auto" w:fill="FEF4EC" w:themeFill="accent6" w:themeFillTint="19"/>
      </w:tcPr>
    </w:tblStylePr>
    <w:tblStylePr w:type="lastCol">
      <w:rPr>
        <w:color w:val="000000" w:themeColor="text1"/>
        <w:b w:val="0"/>
        <w:bCs w:val="0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DE9D9" w:themeFill="accent6" w:themeFillTint="33"/>
      </w:tcPr>
    </w:tblStylePr>
    <w:tblStylePr w:type="lastRow">
      <w:rPr>
        <w:color w:val="000000" w:themeColor="text1"/>
        <w:b w:val="1"/>
        <w:bCs w:val="1"/>
      </w:rPr>
      <w:tblPr/>
      <w:tcPr>
        <w:tcBorders>
          <w:top w:val="single" w:color="000000" w:themeColor="text1" w:sz="12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20">
    <w:name w:val="List Bullet 2"/>
    <w:basedOn w:val="a1"/>
    <w:uiPriority w:val="99"/>
    <w:unhideWhenUsed w:val="1"/>
    <w:pPr>
      <w:numPr>
        <w:numId w:val="3"/>
      </w:numPr>
      <w:contextualSpacing w:val="1"/>
    </w:pPr>
  </w:style>
  <w:style w:type="paragraph" w:styleId="21">
    <w:name w:val="heading 2"/>
    <w:basedOn w:val="a1"/>
    <w:next w:val="a1"/>
    <w:link w:val="22"/>
    <w:uiPriority w:val="9"/>
    <w:unhideWhenUsed w:val="1"/>
    <w:qFormat w:val="1"/>
    <w:pPr>
      <w:keepNext w:val="1"/>
      <w:keepLines w:val="1"/>
      <w:spacing w:before="200" w:after="0"/>
      <w:outlineLvl w:val="1"/>
    </w:pPr>
    <w:rPr>
      <w:rFonts w:asciiTheme="majorHAnsi" w:hAnsiTheme="majorHAnsi" w:eastAsiaTheme="majorEastAsia" w:cstheme="majorBidi"/>
      <w:sz w:val="26"/>
      <w:color w:val="4F81BD" w:themeColor="accent1"/>
      <w:b w:val="1"/>
      <w:bCs w:val="1"/>
      <w:szCs w:val="26"/>
    </w:rPr>
  </w:style>
  <w:style w:type="character" w:styleId="22" w:customStyle="1">
    <w:name w:val="Заголовок 2 Знак"/>
    <w:basedOn w:val="a2"/>
    <w:link w:val="21"/>
    <w:uiPriority w:val="9"/>
    <w:rPr>
      <w:rFonts w:asciiTheme="majorHAnsi" w:hAnsiTheme="majorHAnsi" w:eastAsiaTheme="majorEastAsia" w:cstheme="majorBidi"/>
      <w:sz w:val="26"/>
      <w:color w:val="4F81BD" w:themeColor="accent1"/>
      <w:b w:val="1"/>
      <w:bCs w:val="1"/>
      <w:szCs w:val="26"/>
    </w:rPr>
  </w:style>
  <w:style w:type="paragraph" w:styleId="23">
    <w:name w:val="Body Text 2"/>
    <w:basedOn w:val="a1"/>
    <w:link w:val="24"/>
    <w:uiPriority w:val="99"/>
    <w:unhideWhenUsed w:val="1"/>
    <w:pPr>
      <w:spacing w:after="120" w:line="480" w:lineRule="auto"/>
    </w:pPr>
  </w:style>
  <w:style w:type="character" w:styleId="24" w:customStyle="1">
    <w:name w:val="Основной текст 2 Знак"/>
    <w:basedOn w:val="a2"/>
    <w:link w:val="23"/>
    <w:uiPriority w:val="99"/>
  </w:style>
  <w:style w:type="paragraph" w:styleId="25">
    <w:name w:val="List Continue 2"/>
    <w:basedOn w:val="a1"/>
    <w:uiPriority w:val="99"/>
    <w:unhideWhenUsed w:val="1"/>
    <w:pPr>
      <w:spacing w:after="120"/>
      <w:ind w:start="720"/>
      <w:contextualSpacing w:val="1"/>
    </w:pPr>
  </w:style>
  <w:style w:type="paragraph" w:styleId="26">
    <w:name w:val="List 2"/>
    <w:basedOn w:val="a1"/>
    <w:uiPriority w:val="99"/>
    <w:unhideWhenUsed w:val="1"/>
    <w:pPr>
      <w:ind w:start="720" w:hanging="360"/>
      <w:contextualSpacing w:val="1"/>
    </w:pPr>
  </w:style>
  <w:style w:type="paragraph" w:styleId="27">
    <w:name w:val="Quote"/>
    <w:basedOn w:val="a1"/>
    <w:next w:val="a1"/>
    <w:link w:val="28"/>
    <w:uiPriority w:val="29"/>
    <w:qFormat w:val="1"/>
    <w:rPr>
      <w:color w:val="000000" w:themeColor="text1"/>
      <w:i w:val="1"/>
      <w:iCs w:val="1"/>
    </w:rPr>
  </w:style>
  <w:style w:type="character" w:styleId="28" w:customStyle="1">
    <w:name w:val="Цитата 2 Знак"/>
    <w:basedOn w:val="a2"/>
    <w:link w:val="27"/>
    <w:uiPriority w:val="29"/>
    <w:rPr>
      <w:color w:val="000000" w:themeColor="text1"/>
      <w:i w:val="1"/>
      <w:iCs w:val="1"/>
    </w:rPr>
  </w:style>
  <w:style w:type="table" w:styleId="29">
    <w:name w:val="Medium Shading 2"/>
    <w:basedOn w:val="a3"/>
    <w:uiPriority w:val="64"/>
    <w:tblPr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8D8D8" w:themeFill="background1" w:themeFillShade="D8"/>
      </w:tcPr>
    </w:tblStylePr>
    <w:tblStylePr w:type="firstCol">
      <w:rPr>
        <w:color w:val="FFFFFF" w:themeColor="background1"/>
        <w:b w:val="1"/>
        <w:bCs w:val="1"/>
      </w:rPr>
      <w:tblPr/>
      <w:tcPr>
        <w:tcBorders>
          <w:top w:val="nil" w:sz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rPr>
        <w:color w:val="FFFFFF" w:themeColor="background1"/>
        <w:b w:val="1"/>
        <w:bCs w:val="1"/>
      </w:rPr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</w:style>
  <w:style w:type="table" w:styleId="2a">
    <w:name w:val="Medium List 2"/>
    <w:basedOn w:val="a3"/>
    <w:uiPriority w:val="66"/>
    <w:rPr>
      <w:rFonts w:asciiTheme="majorHAnsi" w:hAnsiTheme="majorHAnsi" w:eastAsiaTheme="majorEastAsia" w:cstheme="majorBidi"/>
      <w:color w:val="000000" w:themeColor="text1"/>
    </w:rPr>
    <w:tblPr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nil" w:sz="0"/>
          <w:bottom w:val="nil" w:sz="0"/>
          <w:insideH w:val="nil" w:sz="0"/>
          <w:insideV w:val="nil" w:sz="0"/>
        </w:tcBorders>
        <w:shd w:val="clear" w:color="auto" w:fill="C0C0C0" w:themeFill="text1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C0C0C0" w:themeFill="text1" w:themeFillTint="3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000000" w:themeColor="text1" w:sz="8" w:space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 w:sz="0"/>
          <w:start w:val="nil" w:sz="0"/>
          <w:bottom w:val="single" w:color="000000" w:themeColor="text1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tblPr/>
      <w:tcPr>
        <w:tcBorders>
          <w:top w:val="nil" w:sz="0"/>
          <w:start w:val="single" w:color="000000" w:themeColor="text1" w:sz="8" w:space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0"/>
        </w:tcBorders>
      </w:tcPr>
    </w:tblStylePr>
  </w:style>
  <w:style w:type="table" w:styleId="2b">
    <w:name w:val="Medium Grid 2"/>
    <w:basedOn w:val="a3"/>
    <w:uiPriority w:val="68"/>
    <w:rPr>
      <w:rFonts w:asciiTheme="majorHAnsi" w:hAnsiTheme="majorHAnsi" w:eastAsiaTheme="majorEastAsia" w:cstheme="majorBidi"/>
      <w:color w:val="000000" w:themeColor="text1"/>
    </w:rPr>
    <w:tblPr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C0C0C0" w:themeFill="text1" w:themeFillTint="3F"/>
    </w:tcPr>
    <w:tblStylePr w:type="band1Horz">
      <w:tblPr/>
      <w:tcPr>
        <w:tcBorders>
          <w:insideH w:val="single" w:color="auto" w:sz="6" w:space="0"/>
          <w:insideV w:val="single" w:color="auto" w:sz="6" w:space="0"/>
        </w:tcBorders>
        <w:shd w:val="clear" w:color="auto" w:fill="808080" w:themeFill="text1" w:themeFillTint="7F"/>
      </w:tcPr>
    </w:tblStylePr>
    <w:tblStylePr w:type="band1Vert">
      <w:tblPr/>
      <w:tcPr>
        <w:shd w:val="clear" w:color="auto" w:fill="808080" w:themeFill="text1" w:themeFillTint="7F"/>
      </w:tcPr>
    </w:tblStylePr>
    <w:tblStylePr w:type="firstCol">
      <w:rPr>
        <w:color w:val="000000" w:themeColor="text1"/>
        <w:b w:val="1"/>
        <w:bCs w:val="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color w:val="000000" w:themeColor="text1"/>
        <w:b w:val="1"/>
        <w:bCs w:val="1"/>
      </w:rPr>
      <w:tblPr/>
      <w:tcPr>
        <w:shd w:val="clear" w:color="auto" w:fill="E6E6E6" w:themeFill="text1" w:themeFillTint="19"/>
      </w:tcPr>
    </w:tblStylePr>
    <w:tblStylePr w:type="lastCol">
      <w:rPr>
        <w:color w:val="000000" w:themeColor="text1"/>
        <w:b w:val="0"/>
        <w:bCs w:val="0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CCCCCC" w:themeFill="text1" w:themeFillTint="33"/>
      </w:tcPr>
    </w:tblStylePr>
    <w:tblStylePr w:type="lastRow">
      <w:rPr>
        <w:color w:val="000000" w:themeColor="text1"/>
        <w:b w:val="1"/>
        <w:bCs w:val="1"/>
      </w:rPr>
      <w:tblPr/>
      <w:tcPr>
        <w:tcBorders>
          <w:top w:val="single" w:color="000000" w:themeColor="text1" w:sz="12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3">
    <w:name w:val="List Number 3"/>
    <w:basedOn w:val="a1"/>
    <w:uiPriority w:val="99"/>
    <w:unhideWhenUsed w:val="1"/>
    <w:pPr>
      <w:numPr>
        <w:numId w:val="1"/>
      </w:numPr>
      <w:contextualSpacing w:val="1"/>
    </w:pPr>
  </w:style>
  <w:style w:type="table" w:styleId="3-1">
    <w:name w:val="Medium Grid 3 Accent 1"/>
    <w:basedOn w:val="a3"/>
    <w:uiPriority w:val="69"/>
    <w:tblPr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3DFEE" w:themeFill="accent1" w:themeFillTint="3F"/>
    </w:tcPr>
    <w:tblStylePr w:type="band1Horz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single" w:color="auto" w:sz="8" w:space="0"/>
          <w:insideV w:val="single" w:color="auto" w:sz="8" w:space="0"/>
        </w:tcBorders>
        <w:shd w:val="clear" w:color="auto" w:fill="A7BFDE" w:themeFill="accent1" w:themeFillTint="7F"/>
      </w:tcPr>
    </w:tblStylePr>
    <w:tblStylePr w:type="band1Vert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nil" w:sz="0"/>
        </w:tcBorders>
        <w:shd w:val="clear" w:color="auto" w:fill="A7BFDE" w:themeFill="accent1" w:themeFillTint="7F"/>
      </w:tcPr>
    </w:tblStylePr>
    <w:tblStylePr w:type="firstCol">
      <w:rPr>
        <w:color w:val="FFFFFF" w:themeColor="background1"/>
        <w:b w:val="1"/>
        <w:i w:val="0"/>
        <w:bCs w:val="1"/>
        <w:iCs w:val="0"/>
      </w:rPr>
      <w:tblPr/>
      <w:tcPr>
        <w:tcBorders>
          <w:start w:val="single" w:color="FFFFFF" w:themeColor="background1" w:sz="8" w:space="0"/>
          <w:end w:val="single" w:color="FFFFFF" w:themeColor="background1" w:sz="24" w:space="0"/>
          <w:insideH w:val="nil" w:sz="0"/>
          <w:insideV w:val="nil" w:sz="0"/>
        </w:tcBorders>
        <w:shd w:val="clear" w:color="auto" w:fill="4F81BD" w:themeFill="accent1"/>
      </w:tcPr>
    </w:tblStylePr>
    <w:tblStylePr w:type="fir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24" w:space="0"/>
          <w:end w:val="single" w:color="FFFFFF" w:themeColor="background1" w:sz="8" w:space="0"/>
          <w:insideH w:val="nil" w:sz="0"/>
          <w:insideV w:val="single" w:color="auto" w:sz="8" w:space="0"/>
        </w:tcBorders>
        <w:shd w:val="clear" w:color="auto" w:fill="4F81BD" w:themeFill="accent1"/>
      </w:tcPr>
    </w:tblStylePr>
    <w:tblStylePr w:type="lastCol">
      <w:rPr>
        <w:color w:val="FFFFFF" w:themeColor="background1"/>
        <w:b w:val="1"/>
        <w:i w:val="0"/>
        <w:bCs w:val="1"/>
        <w:iCs w:val="0"/>
      </w:rPr>
      <w:tblPr/>
      <w:tcPr>
        <w:tcBorders>
          <w:top w:val="nil" w:sz="0"/>
          <w:start w:val="single" w:color="FFFFFF" w:themeColor="background1" w:sz="24" w:space="0"/>
          <w:bottom w:val="nil" w:sz="0"/>
          <w:end w:val="nil" w:sz="0"/>
          <w:insideH w:val="nil" w:sz="0"/>
          <w:insideV w:val="nil" w:sz="0"/>
        </w:tcBorders>
        <w:shd w:val="clear" w:color="auto" w:fill="4F81BD" w:themeFill="accent1"/>
      </w:tcPr>
    </w:tblStylePr>
    <w:tblStylePr w:type="la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24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single" w:color="auto" w:sz="8" w:space="0"/>
        </w:tcBorders>
        <w:shd w:val="clear" w:color="auto" w:fill="4F81BD" w:themeFill="accent1"/>
      </w:tcPr>
    </w:tblStylePr>
  </w:style>
  <w:style w:type="table" w:styleId="3-2">
    <w:name w:val="Medium Grid 3 Accent 2"/>
    <w:basedOn w:val="a3"/>
    <w:uiPriority w:val="69"/>
    <w:tblPr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FD3D2" w:themeFill="accent2" w:themeFillTint="3F"/>
    </w:tcPr>
    <w:tblStylePr w:type="band1Horz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single" w:color="auto" w:sz="8" w:space="0"/>
          <w:insideV w:val="single" w:color="auto" w:sz="8" w:space="0"/>
        </w:tcBorders>
        <w:shd w:val="clear" w:color="auto" w:fill="DFA7A6" w:themeFill="accent2" w:themeFillTint="7F"/>
      </w:tcPr>
    </w:tblStylePr>
    <w:tblStylePr w:type="band1Vert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nil" w:sz="0"/>
        </w:tcBorders>
        <w:shd w:val="clear" w:color="auto" w:fill="DFA7A6" w:themeFill="accent2" w:themeFillTint="7F"/>
      </w:tcPr>
    </w:tblStylePr>
    <w:tblStylePr w:type="firstCol">
      <w:rPr>
        <w:color w:val="FFFFFF" w:themeColor="background1"/>
        <w:b w:val="1"/>
        <w:i w:val="0"/>
        <w:bCs w:val="1"/>
        <w:iCs w:val="0"/>
      </w:rPr>
      <w:tblPr/>
      <w:tcPr>
        <w:tcBorders>
          <w:start w:val="single" w:color="FFFFFF" w:themeColor="background1" w:sz="8" w:space="0"/>
          <w:end w:val="single" w:color="FFFFFF" w:themeColor="background1" w:sz="24" w:space="0"/>
          <w:insideH w:val="nil" w:sz="0"/>
          <w:insideV w:val="nil" w:sz="0"/>
        </w:tcBorders>
        <w:shd w:val="clear" w:color="auto" w:fill="C0504D" w:themeFill="accent2"/>
      </w:tcPr>
    </w:tblStylePr>
    <w:tblStylePr w:type="fir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24" w:space="0"/>
          <w:end w:val="single" w:color="FFFFFF" w:themeColor="background1" w:sz="8" w:space="0"/>
          <w:insideH w:val="nil" w:sz="0"/>
          <w:insideV w:val="single" w:color="auto" w:sz="8" w:space="0"/>
        </w:tcBorders>
        <w:shd w:val="clear" w:color="auto" w:fill="C0504D" w:themeFill="accent2"/>
      </w:tcPr>
    </w:tblStylePr>
    <w:tblStylePr w:type="lastCol">
      <w:rPr>
        <w:color w:val="FFFFFF" w:themeColor="background1"/>
        <w:b w:val="1"/>
        <w:i w:val="0"/>
        <w:bCs w:val="1"/>
        <w:iCs w:val="0"/>
      </w:rPr>
      <w:tblPr/>
      <w:tcPr>
        <w:tcBorders>
          <w:top w:val="nil" w:sz="0"/>
          <w:start w:val="single" w:color="FFFFFF" w:themeColor="background1" w:sz="24" w:space="0"/>
          <w:bottom w:val="nil" w:sz="0"/>
          <w:end w:val="nil" w:sz="0"/>
          <w:insideH w:val="nil" w:sz="0"/>
          <w:insideV w:val="nil" w:sz="0"/>
        </w:tcBorders>
        <w:shd w:val="clear" w:color="auto" w:fill="C0504D" w:themeFill="accent2"/>
      </w:tcPr>
    </w:tblStylePr>
    <w:tblStylePr w:type="la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24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single" w:color="auto" w:sz="8" w:space="0"/>
        </w:tcBorders>
        <w:shd w:val="clear" w:color="auto" w:fill="C0504D" w:themeFill="accent2"/>
      </w:tcPr>
    </w:tblStylePr>
  </w:style>
  <w:style w:type="table" w:styleId="3-3">
    <w:name w:val="Medium Grid 3 Accent 3"/>
    <w:basedOn w:val="a3"/>
    <w:uiPriority w:val="69"/>
    <w:tblPr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6EED5" w:themeFill="accent3" w:themeFillTint="3F"/>
    </w:tcPr>
    <w:tblStylePr w:type="band1Horz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single" w:color="auto" w:sz="8" w:space="0"/>
          <w:insideV w:val="single" w:color="auto" w:sz="8" w:space="0"/>
        </w:tcBorders>
        <w:shd w:val="clear" w:color="auto" w:fill="CDDDAC" w:themeFill="accent3" w:themeFillTint="7F"/>
      </w:tcPr>
    </w:tblStylePr>
    <w:tblStylePr w:type="band1Vert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nil" w:sz="0"/>
        </w:tcBorders>
        <w:shd w:val="clear" w:color="auto" w:fill="CDDDAC" w:themeFill="accent3" w:themeFillTint="7F"/>
      </w:tcPr>
    </w:tblStylePr>
    <w:tblStylePr w:type="firstCol">
      <w:rPr>
        <w:color w:val="FFFFFF" w:themeColor="background1"/>
        <w:b w:val="1"/>
        <w:i w:val="0"/>
        <w:bCs w:val="1"/>
        <w:iCs w:val="0"/>
      </w:rPr>
      <w:tblPr/>
      <w:tcPr>
        <w:tcBorders>
          <w:start w:val="single" w:color="FFFFFF" w:themeColor="background1" w:sz="8" w:space="0"/>
          <w:end w:val="single" w:color="FFFFFF" w:themeColor="background1" w:sz="24" w:space="0"/>
          <w:insideH w:val="nil" w:sz="0"/>
          <w:insideV w:val="nil" w:sz="0"/>
        </w:tcBorders>
        <w:shd w:val="clear" w:color="auto" w:fill="9BBB59" w:themeFill="accent3"/>
      </w:tcPr>
    </w:tblStylePr>
    <w:tblStylePr w:type="fir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24" w:space="0"/>
          <w:end w:val="single" w:color="FFFFFF" w:themeColor="background1" w:sz="8" w:space="0"/>
          <w:insideH w:val="nil" w:sz="0"/>
          <w:insideV w:val="single" w:color="auto" w:sz="8" w:space="0"/>
        </w:tcBorders>
        <w:shd w:val="clear" w:color="auto" w:fill="9BBB59" w:themeFill="accent3"/>
      </w:tcPr>
    </w:tblStylePr>
    <w:tblStylePr w:type="lastCol">
      <w:rPr>
        <w:color w:val="FFFFFF" w:themeColor="background1"/>
        <w:b w:val="1"/>
        <w:i w:val="0"/>
        <w:bCs w:val="1"/>
        <w:iCs w:val="0"/>
      </w:rPr>
      <w:tblPr/>
      <w:tcPr>
        <w:tcBorders>
          <w:top w:val="nil" w:sz="0"/>
          <w:start w:val="single" w:color="FFFFFF" w:themeColor="background1" w:sz="24" w:space="0"/>
          <w:bottom w:val="nil" w:sz="0"/>
          <w:end w:val="nil" w:sz="0"/>
          <w:insideH w:val="nil" w:sz="0"/>
          <w:insideV w:val="nil" w:sz="0"/>
        </w:tcBorders>
        <w:shd w:val="clear" w:color="auto" w:fill="9BBB59" w:themeFill="accent3"/>
      </w:tcPr>
    </w:tblStylePr>
    <w:tblStylePr w:type="la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24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single" w:color="auto" w:sz="8" w:space="0"/>
        </w:tcBorders>
        <w:shd w:val="clear" w:color="auto" w:fill="9BBB59" w:themeFill="accent3"/>
      </w:tcPr>
    </w:tblStylePr>
  </w:style>
  <w:style w:type="table" w:styleId="3-4">
    <w:name w:val="Medium Grid 3 Accent 4"/>
    <w:basedOn w:val="a3"/>
    <w:uiPriority w:val="69"/>
    <w:tblPr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FD8E8" w:themeFill="accent4" w:themeFillTint="3F"/>
    </w:tcPr>
    <w:tblStylePr w:type="band1Horz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single" w:color="auto" w:sz="8" w:space="0"/>
          <w:insideV w:val="single" w:color="auto" w:sz="8" w:space="0"/>
        </w:tcBorders>
        <w:shd w:val="clear" w:color="auto" w:fill="BFB1D0" w:themeFill="accent4" w:themeFillTint="7F"/>
      </w:tcPr>
    </w:tblStylePr>
    <w:tblStylePr w:type="band1Vert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nil" w:sz="0"/>
        </w:tcBorders>
        <w:shd w:val="clear" w:color="auto" w:fill="BFB1D0" w:themeFill="accent4" w:themeFillTint="7F"/>
      </w:tcPr>
    </w:tblStylePr>
    <w:tblStylePr w:type="firstCol">
      <w:rPr>
        <w:color w:val="FFFFFF" w:themeColor="background1"/>
        <w:b w:val="1"/>
        <w:i w:val="0"/>
        <w:bCs w:val="1"/>
        <w:iCs w:val="0"/>
      </w:rPr>
      <w:tblPr/>
      <w:tcPr>
        <w:tcBorders>
          <w:start w:val="single" w:color="FFFFFF" w:themeColor="background1" w:sz="8" w:space="0"/>
          <w:end w:val="single" w:color="FFFFFF" w:themeColor="background1" w:sz="24" w:space="0"/>
          <w:insideH w:val="nil" w:sz="0"/>
          <w:insideV w:val="nil" w:sz="0"/>
        </w:tcBorders>
        <w:shd w:val="clear" w:color="auto" w:fill="8064A2" w:themeFill="accent4"/>
      </w:tcPr>
    </w:tblStylePr>
    <w:tblStylePr w:type="fir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24" w:space="0"/>
          <w:end w:val="single" w:color="FFFFFF" w:themeColor="background1" w:sz="8" w:space="0"/>
          <w:insideH w:val="nil" w:sz="0"/>
          <w:insideV w:val="single" w:color="auto" w:sz="8" w:space="0"/>
        </w:tcBorders>
        <w:shd w:val="clear" w:color="auto" w:fill="8064A2" w:themeFill="accent4"/>
      </w:tcPr>
    </w:tblStylePr>
    <w:tblStylePr w:type="lastCol">
      <w:rPr>
        <w:color w:val="FFFFFF" w:themeColor="background1"/>
        <w:b w:val="1"/>
        <w:i w:val="0"/>
        <w:bCs w:val="1"/>
        <w:iCs w:val="0"/>
      </w:rPr>
      <w:tblPr/>
      <w:tcPr>
        <w:tcBorders>
          <w:top w:val="nil" w:sz="0"/>
          <w:start w:val="single" w:color="FFFFFF" w:themeColor="background1" w:sz="24" w:space="0"/>
          <w:bottom w:val="nil" w:sz="0"/>
          <w:end w:val="nil" w:sz="0"/>
          <w:insideH w:val="nil" w:sz="0"/>
          <w:insideV w:val="nil" w:sz="0"/>
        </w:tcBorders>
        <w:shd w:val="clear" w:color="auto" w:fill="8064A2" w:themeFill="accent4"/>
      </w:tcPr>
    </w:tblStylePr>
    <w:tblStylePr w:type="la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24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single" w:color="auto" w:sz="8" w:space="0"/>
        </w:tcBorders>
        <w:shd w:val="clear" w:color="auto" w:fill="8064A2" w:themeFill="accent4"/>
      </w:tcPr>
    </w:tblStylePr>
  </w:style>
  <w:style w:type="table" w:styleId="3-5">
    <w:name w:val="Medium Grid 3 Accent 5"/>
    <w:basedOn w:val="a3"/>
    <w:uiPriority w:val="69"/>
    <w:tblPr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2EAF1" w:themeFill="accent5" w:themeFillTint="3F"/>
    </w:tcPr>
    <w:tblStylePr w:type="band1Horz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single" w:color="auto" w:sz="8" w:space="0"/>
          <w:insideV w:val="single" w:color="auto" w:sz="8" w:space="0"/>
        </w:tcBorders>
        <w:shd w:val="clear" w:color="auto" w:fill="A5D5E2" w:themeFill="accent5" w:themeFillTint="7F"/>
      </w:tcPr>
    </w:tblStylePr>
    <w:tblStylePr w:type="band1Vert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nil" w:sz="0"/>
        </w:tcBorders>
        <w:shd w:val="clear" w:color="auto" w:fill="A5D5E2" w:themeFill="accent5" w:themeFillTint="7F"/>
      </w:tcPr>
    </w:tblStylePr>
    <w:tblStylePr w:type="firstCol">
      <w:rPr>
        <w:color w:val="FFFFFF" w:themeColor="background1"/>
        <w:b w:val="1"/>
        <w:i w:val="0"/>
        <w:bCs w:val="1"/>
        <w:iCs w:val="0"/>
      </w:rPr>
      <w:tblPr/>
      <w:tcPr>
        <w:tcBorders>
          <w:start w:val="single" w:color="FFFFFF" w:themeColor="background1" w:sz="8" w:space="0"/>
          <w:end w:val="single" w:color="FFFFFF" w:themeColor="background1" w:sz="24" w:space="0"/>
          <w:insideH w:val="nil" w:sz="0"/>
          <w:insideV w:val="nil" w:sz="0"/>
        </w:tcBorders>
        <w:shd w:val="clear" w:color="auto" w:fill="4BACC6" w:themeFill="accent5"/>
      </w:tcPr>
    </w:tblStylePr>
    <w:tblStylePr w:type="fir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24" w:space="0"/>
          <w:end w:val="single" w:color="FFFFFF" w:themeColor="background1" w:sz="8" w:space="0"/>
          <w:insideH w:val="nil" w:sz="0"/>
          <w:insideV w:val="single" w:color="auto" w:sz="8" w:space="0"/>
        </w:tcBorders>
        <w:shd w:val="clear" w:color="auto" w:fill="4BACC6" w:themeFill="accent5"/>
      </w:tcPr>
    </w:tblStylePr>
    <w:tblStylePr w:type="lastCol">
      <w:rPr>
        <w:color w:val="FFFFFF" w:themeColor="background1"/>
        <w:b w:val="1"/>
        <w:i w:val="0"/>
        <w:bCs w:val="1"/>
        <w:iCs w:val="0"/>
      </w:rPr>
      <w:tblPr/>
      <w:tcPr>
        <w:tcBorders>
          <w:top w:val="nil" w:sz="0"/>
          <w:start w:val="single" w:color="FFFFFF" w:themeColor="background1" w:sz="24" w:space="0"/>
          <w:bottom w:val="nil" w:sz="0"/>
          <w:end w:val="nil" w:sz="0"/>
          <w:insideH w:val="nil" w:sz="0"/>
          <w:insideV w:val="nil" w:sz="0"/>
        </w:tcBorders>
        <w:shd w:val="clear" w:color="auto" w:fill="4BACC6" w:themeFill="accent5"/>
      </w:tcPr>
    </w:tblStylePr>
    <w:tblStylePr w:type="la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24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single" w:color="auto" w:sz="8" w:space="0"/>
        </w:tcBorders>
        <w:shd w:val="clear" w:color="auto" w:fill="4BACC6" w:themeFill="accent5"/>
      </w:tcPr>
    </w:tblStylePr>
  </w:style>
  <w:style w:type="table" w:styleId="3-6">
    <w:name w:val="Medium Grid 3 Accent 6"/>
    <w:basedOn w:val="a3"/>
    <w:uiPriority w:val="69"/>
    <w:tblPr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DE4D0" w:themeFill="accent6" w:themeFillTint="3F"/>
    </w:tcPr>
    <w:tblStylePr w:type="band1Horz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single" w:color="auto" w:sz="8" w:space="0"/>
          <w:insideV w:val="single" w:color="auto" w:sz="8" w:space="0"/>
        </w:tcBorders>
        <w:shd w:val="clear" w:color="auto" w:fill="FBCAA2" w:themeFill="accent6" w:themeFillTint="7F"/>
      </w:tcPr>
    </w:tblStylePr>
    <w:tblStylePr w:type="band1Vert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nil" w:sz="0"/>
        </w:tcBorders>
        <w:shd w:val="clear" w:color="auto" w:fill="FBCAA2" w:themeFill="accent6" w:themeFillTint="7F"/>
      </w:tcPr>
    </w:tblStylePr>
    <w:tblStylePr w:type="firstCol">
      <w:rPr>
        <w:color w:val="FFFFFF" w:themeColor="background1"/>
        <w:b w:val="1"/>
        <w:i w:val="0"/>
        <w:bCs w:val="1"/>
        <w:iCs w:val="0"/>
      </w:rPr>
      <w:tblPr/>
      <w:tcPr>
        <w:tcBorders>
          <w:start w:val="single" w:color="FFFFFF" w:themeColor="background1" w:sz="8" w:space="0"/>
          <w:end w:val="single" w:color="FFFFFF" w:themeColor="background1" w:sz="24" w:space="0"/>
          <w:insideH w:val="nil" w:sz="0"/>
          <w:insideV w:val="nil" w:sz="0"/>
        </w:tcBorders>
        <w:shd w:val="clear" w:color="auto" w:fill="F79646" w:themeFill="accent6"/>
      </w:tcPr>
    </w:tblStylePr>
    <w:tblStylePr w:type="fir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24" w:space="0"/>
          <w:end w:val="single" w:color="FFFFFF" w:themeColor="background1" w:sz="8" w:space="0"/>
          <w:insideH w:val="nil" w:sz="0"/>
          <w:insideV w:val="single" w:color="auto" w:sz="8" w:space="0"/>
        </w:tcBorders>
        <w:shd w:val="clear" w:color="auto" w:fill="F79646" w:themeFill="accent6"/>
      </w:tcPr>
    </w:tblStylePr>
    <w:tblStylePr w:type="lastCol">
      <w:rPr>
        <w:color w:val="FFFFFF" w:themeColor="background1"/>
        <w:b w:val="1"/>
        <w:i w:val="0"/>
        <w:bCs w:val="1"/>
        <w:iCs w:val="0"/>
      </w:rPr>
      <w:tblPr/>
      <w:tcPr>
        <w:tcBorders>
          <w:top w:val="nil" w:sz="0"/>
          <w:start w:val="single" w:color="FFFFFF" w:themeColor="background1" w:sz="24" w:space="0"/>
          <w:bottom w:val="nil" w:sz="0"/>
          <w:end w:val="nil" w:sz="0"/>
          <w:insideH w:val="nil" w:sz="0"/>
          <w:insideV w:val="nil" w:sz="0"/>
        </w:tcBorders>
        <w:shd w:val="clear" w:color="auto" w:fill="F79646" w:themeFill="accent6"/>
      </w:tcPr>
    </w:tblStylePr>
    <w:tblStylePr w:type="la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24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single" w:color="auto" w:sz="8" w:space="0"/>
        </w:tcBorders>
        <w:shd w:val="clear" w:color="auto" w:fill="F79646" w:themeFill="accent6"/>
      </w:tcPr>
    </w:tblStylePr>
  </w:style>
  <w:style w:type="paragraph" w:styleId="30">
    <w:name w:val="List Bullet 3"/>
    <w:basedOn w:val="a1"/>
    <w:uiPriority w:val="99"/>
    <w:unhideWhenUsed w:val="1"/>
    <w:pPr>
      <w:numPr>
        <w:numId w:val="4"/>
      </w:numPr>
      <w:contextualSpacing w:val="1"/>
    </w:pPr>
  </w:style>
  <w:style w:type="paragraph" w:styleId="31">
    <w:name w:val="heading 3"/>
    <w:basedOn w:val="a1"/>
    <w:next w:val="a1"/>
    <w:link w:val="32"/>
    <w:uiPriority w:val="9"/>
    <w:unhideWhenUsed w:val="1"/>
    <w:qFormat w:val="1"/>
    <w:pPr>
      <w:keepNext w:val="1"/>
      <w:keepLines w:val="1"/>
      <w:spacing w:before="200" w:after="0"/>
      <w:outlineLvl w:val="2"/>
    </w:pPr>
    <w:rPr>
      <w:rFonts w:asciiTheme="majorHAnsi" w:hAnsiTheme="majorHAnsi" w:eastAsiaTheme="majorEastAsia" w:cstheme="majorBidi"/>
      <w:color w:val="4F81BD" w:themeColor="accent1"/>
      <w:b w:val="1"/>
      <w:bCs w:val="1"/>
    </w:rPr>
  </w:style>
  <w:style w:type="character" w:styleId="32" w:customStyle="1">
    <w:name w:val="Заголовок 3 Знак"/>
    <w:basedOn w:val="a2"/>
    <w:link w:val="31"/>
    <w:uiPriority w:val="9"/>
    <w:rPr>
      <w:rFonts w:asciiTheme="majorHAnsi" w:hAnsiTheme="majorHAnsi" w:eastAsiaTheme="majorEastAsia" w:cstheme="majorBidi"/>
      <w:color w:val="4F81BD" w:themeColor="accent1"/>
      <w:b w:val="1"/>
      <w:bCs w:val="1"/>
    </w:rPr>
  </w:style>
  <w:style w:type="paragraph" w:styleId="33">
    <w:name w:val="Body Text 3"/>
    <w:basedOn w:val="a1"/>
    <w:link w:val="34"/>
    <w:uiPriority w:val="99"/>
    <w:unhideWhenUsed w:val="1"/>
    <w:pPr>
      <w:spacing w:after="120"/>
    </w:pPr>
    <w:rPr>
      <w:sz w:val="16"/>
      <w:szCs w:val="16"/>
    </w:rPr>
  </w:style>
  <w:style w:type="character" w:styleId="34" w:customStyle="1">
    <w:name w:val="Основной текст 3 Знак"/>
    <w:basedOn w:val="a2"/>
    <w:link w:val="33"/>
    <w:uiPriority w:val="99"/>
    <w:rPr>
      <w:sz w:val="16"/>
      <w:szCs w:val="16"/>
    </w:rPr>
  </w:style>
  <w:style w:type="paragraph" w:styleId="35">
    <w:name w:val="List Continue 3"/>
    <w:basedOn w:val="a1"/>
    <w:uiPriority w:val="99"/>
    <w:unhideWhenUsed w:val="1"/>
    <w:pPr>
      <w:spacing w:after="120"/>
      <w:ind w:start="1080"/>
      <w:contextualSpacing w:val="1"/>
    </w:pPr>
  </w:style>
  <w:style w:type="paragraph" w:styleId="36">
    <w:name w:val="List 3"/>
    <w:basedOn w:val="a1"/>
    <w:uiPriority w:val="99"/>
    <w:unhideWhenUsed w:val="1"/>
    <w:pPr>
      <w:ind w:start="1080" w:hanging="360"/>
      <w:contextualSpacing w:val="1"/>
    </w:pPr>
  </w:style>
  <w:style w:type="table" w:styleId="37">
    <w:name w:val="Medium Grid 3"/>
    <w:basedOn w:val="a3"/>
    <w:uiPriority w:val="69"/>
    <w:tblPr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C0C0C0" w:themeFill="text1" w:themeFillTint="3F"/>
    </w:tcPr>
    <w:tblStylePr w:type="band1Horz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single" w:color="auto" w:sz="8" w:space="0"/>
          <w:insideV w:val="single" w:color="auto" w:sz="8" w:space="0"/>
        </w:tcBorders>
        <w:shd w:val="clear" w:color="auto" w:fill="808080" w:themeFill="text1" w:themeFillTint="7F"/>
      </w:tcPr>
    </w:tblStylePr>
    <w:tblStylePr w:type="band1Vert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nil" w:sz="0"/>
        </w:tcBorders>
        <w:shd w:val="clear" w:color="auto" w:fill="808080" w:themeFill="text1" w:themeFillTint="7F"/>
      </w:tcPr>
    </w:tblStylePr>
    <w:tblStylePr w:type="firstCol">
      <w:rPr>
        <w:color w:val="FFFFFF" w:themeColor="background1"/>
        <w:b w:val="1"/>
        <w:i w:val="0"/>
        <w:bCs w:val="1"/>
        <w:iCs w:val="0"/>
      </w:rPr>
      <w:tblPr/>
      <w:tcPr>
        <w:tcBorders>
          <w:start w:val="single" w:color="FFFFFF" w:themeColor="background1" w:sz="8" w:space="0"/>
          <w:end w:val="single" w:color="FFFFFF" w:themeColor="background1" w:sz="24" w:space="0"/>
          <w:insideH w:val="nil" w:sz="0"/>
          <w:insideV w:val="nil" w:sz="0"/>
        </w:tcBorders>
        <w:shd w:val="clear" w:color="auto" w:fill="000000" w:themeFill="text1"/>
      </w:tcPr>
    </w:tblStylePr>
    <w:tblStylePr w:type="fir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24" w:space="0"/>
          <w:end w:val="single" w:color="FFFFFF" w:themeColor="background1" w:sz="8" w:space="0"/>
          <w:insideH w:val="nil" w:sz="0"/>
          <w:insideV w:val="single" w:color="auto" w:sz="8" w:space="0"/>
        </w:tcBorders>
        <w:shd w:val="clear" w:color="auto" w:fill="000000" w:themeFill="text1"/>
      </w:tcPr>
    </w:tblStylePr>
    <w:tblStylePr w:type="lastCol">
      <w:rPr>
        <w:color w:val="FFFFFF" w:themeColor="background1"/>
        <w:b w:val="1"/>
        <w:i w:val="0"/>
        <w:bCs w:val="1"/>
        <w:iCs w:val="0"/>
      </w:rPr>
      <w:tblPr/>
      <w:tcPr>
        <w:tcBorders>
          <w:top w:val="nil" w:sz="0"/>
          <w:start w:val="single" w:color="FFFFFF" w:themeColor="background1" w:sz="24" w:space="0"/>
          <w:bottom w:val="nil" w:sz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24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single" w:color="auto" w:sz="8" w:space="0"/>
        </w:tcBorders>
        <w:shd w:val="clear" w:color="auto" w:fill="000000" w:themeFill="text1"/>
      </w:tcPr>
    </w:tblStylePr>
  </w:style>
  <w:style w:type="paragraph" w:styleId="4">
    <w:name w:val="heading 4"/>
    <w:basedOn w:val="a1"/>
    <w:next w:val="a1"/>
    <w:link w:val="40"/>
    <w:uiPriority w:val="9"/>
    <w:semiHidden w:val="1"/>
    <w:unhideWhenUsed w:val="1"/>
    <w:qFormat w:val="1"/>
    <w:pPr>
      <w:keepNext w:val="1"/>
      <w:keepLines w:val="1"/>
      <w:spacing w:before="200" w:after="0"/>
      <w:outlineLvl w:val="3"/>
    </w:pPr>
    <w:rPr>
      <w:rFonts w:asciiTheme="majorHAnsi" w:hAnsiTheme="majorHAnsi" w:eastAsiaTheme="majorEastAsia" w:cstheme="majorBidi"/>
      <w:color w:val="4F81BD" w:themeColor="accent1"/>
      <w:b w:val="1"/>
      <w:i w:val="1"/>
      <w:bCs w:val="1"/>
      <w:iCs w:val="1"/>
    </w:rPr>
  </w:style>
  <w:style w:type="character" w:styleId="40" w:customStyle="1">
    <w:name w:val="Заголовок 4 Знак"/>
    <w:basedOn w:val="a2"/>
    <w:link w:val="4"/>
    <w:uiPriority w:val="9"/>
    <w:semiHidden w:val="1"/>
    <w:rPr>
      <w:rFonts w:asciiTheme="majorHAnsi" w:hAnsiTheme="majorHAnsi" w:eastAsiaTheme="majorEastAsia" w:cstheme="majorBidi"/>
      <w:color w:val="4F81BD" w:themeColor="accent1"/>
      <w:b w:val="1"/>
      <w:i w:val="1"/>
      <w:bCs w:val="1"/>
      <w:iCs w:val="1"/>
    </w:rPr>
  </w:style>
  <w:style w:type="paragraph" w:styleId="5">
    <w:name w:val="heading 5"/>
    <w:basedOn w:val="a1"/>
    <w:next w:val="a1"/>
    <w:link w:val="50"/>
    <w:uiPriority w:val="9"/>
    <w:semiHidden w:val="1"/>
    <w:unhideWhenUsed w:val="1"/>
    <w:qFormat w:val="1"/>
    <w:pPr>
      <w:keepNext w:val="1"/>
      <w:keepLines w:val="1"/>
      <w:spacing w:before="200" w:after="0"/>
      <w:outlineLvl w:val="4"/>
    </w:pPr>
    <w:rPr>
      <w:rFonts w:asciiTheme="majorHAnsi" w:hAnsiTheme="majorHAnsi" w:eastAsiaTheme="majorEastAsia" w:cstheme="majorBidi"/>
      <w:color w:val="244061" w:themeColor="accent1" w:themeShade="80"/>
    </w:rPr>
  </w:style>
  <w:style w:type="character" w:styleId="50" w:customStyle="1">
    <w:name w:val="Заголовок 5 Знак"/>
    <w:basedOn w:val="a2"/>
    <w:link w:val="5"/>
    <w:uiPriority w:val="9"/>
    <w:semiHidden w:val="1"/>
    <w:rPr>
      <w:rFonts w:asciiTheme="majorHAnsi" w:hAnsiTheme="majorHAnsi" w:eastAsiaTheme="majorEastAsia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 w:val="1"/>
    <w:unhideWhenUsed w:val="1"/>
    <w:qFormat w:val="1"/>
    <w:pPr>
      <w:keepNext w:val="1"/>
      <w:keepLines w:val="1"/>
      <w:spacing w:before="200" w:after="0"/>
      <w:outlineLvl w:val="5"/>
    </w:pPr>
    <w:rPr>
      <w:rFonts w:asciiTheme="majorHAnsi" w:hAnsiTheme="majorHAnsi" w:eastAsiaTheme="majorEastAsia" w:cstheme="majorBidi"/>
      <w:color w:val="244061" w:themeColor="accent1" w:themeShade="80"/>
      <w:i w:val="1"/>
      <w:iCs w:val="1"/>
    </w:rPr>
  </w:style>
  <w:style w:type="character" w:styleId="60" w:customStyle="1">
    <w:name w:val="Заголовок 6 Знак"/>
    <w:basedOn w:val="a2"/>
    <w:link w:val="6"/>
    <w:uiPriority w:val="9"/>
    <w:semiHidden w:val="1"/>
    <w:rPr>
      <w:rFonts w:asciiTheme="majorHAnsi" w:hAnsiTheme="majorHAnsi" w:eastAsiaTheme="majorEastAsia" w:cstheme="majorBidi"/>
      <w:color w:val="244061" w:themeColor="accent1" w:themeShade="80"/>
      <w:i w:val="1"/>
      <w:iCs w:val="1"/>
    </w:rPr>
  </w:style>
  <w:style w:type="paragraph" w:styleId="7">
    <w:name w:val="heading 7"/>
    <w:basedOn w:val="a1"/>
    <w:next w:val="a1"/>
    <w:link w:val="70"/>
    <w:uiPriority w:val="9"/>
    <w:semiHidden w:val="1"/>
    <w:unhideWhenUsed w:val="1"/>
    <w:qFormat w:val="1"/>
    <w:pPr>
      <w:keepNext w:val="1"/>
      <w:keepLines w:val="1"/>
      <w:spacing w:before="200" w:after="0"/>
      <w:outlineLvl w:val="6"/>
    </w:pPr>
    <w:rPr>
      <w:rFonts w:asciiTheme="majorHAnsi" w:hAnsiTheme="majorHAnsi" w:eastAsiaTheme="majorEastAsia" w:cstheme="majorBidi"/>
      <w:color w:val="404040" w:themeColor="text1" w:themeTint="BF"/>
      <w:i w:val="1"/>
      <w:iCs w:val="1"/>
    </w:rPr>
  </w:style>
  <w:style w:type="character" w:styleId="70" w:customStyle="1">
    <w:name w:val="Заголовок 7 Знак"/>
    <w:basedOn w:val="a2"/>
    <w:link w:val="7"/>
    <w:uiPriority w:val="9"/>
    <w:semiHidden w:val="1"/>
    <w:rPr>
      <w:rFonts w:asciiTheme="majorHAnsi" w:hAnsiTheme="majorHAnsi" w:eastAsiaTheme="majorEastAsia" w:cstheme="majorBidi"/>
      <w:color w:val="404040" w:themeColor="text1" w:themeTint="BF"/>
      <w:i w:val="1"/>
      <w:iCs w:val="1"/>
    </w:rPr>
  </w:style>
  <w:style w:type="paragraph" w:styleId="8">
    <w:name w:val="heading 8"/>
    <w:basedOn w:val="a1"/>
    <w:next w:val="a1"/>
    <w:link w:val="80"/>
    <w:uiPriority w:val="9"/>
    <w:semiHidden w:val="1"/>
    <w:unhideWhenUsed w:val="1"/>
    <w:qFormat w:val="1"/>
    <w:pPr>
      <w:keepNext w:val="1"/>
      <w:keepLines w:val="1"/>
      <w:spacing w:before="200" w:after="0"/>
      <w:outlineLvl w:val="7"/>
    </w:pPr>
    <w:rPr>
      <w:rFonts w:asciiTheme="majorHAnsi" w:hAnsiTheme="majorHAnsi" w:eastAsiaTheme="majorEastAsia" w:cstheme="majorBidi"/>
      <w:sz w:val="20"/>
      <w:color w:val="4F81BD" w:themeColor="accent1"/>
      <w:szCs w:val="20"/>
    </w:rPr>
  </w:style>
  <w:style w:type="character" w:styleId="80" w:customStyle="1">
    <w:name w:val="Заголовок 8 Знак"/>
    <w:basedOn w:val="a2"/>
    <w:link w:val="8"/>
    <w:uiPriority w:val="9"/>
    <w:semiHidden w:val="1"/>
    <w:rPr>
      <w:rFonts w:asciiTheme="majorHAnsi" w:hAnsiTheme="majorHAnsi" w:eastAsiaTheme="majorEastAsia" w:cstheme="majorBidi"/>
      <w:sz w:val="20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 w:val="1"/>
    <w:unhideWhenUsed w:val="1"/>
    <w:qFormat w:val="1"/>
    <w:pPr>
      <w:keepNext w:val="1"/>
      <w:keepLines w:val="1"/>
      <w:spacing w:before="200" w:after="0"/>
      <w:outlineLvl w:val="8"/>
    </w:pPr>
    <w:rPr>
      <w:rFonts w:asciiTheme="majorHAnsi" w:hAnsiTheme="majorHAnsi" w:eastAsiaTheme="majorEastAsia" w:cstheme="majorBidi"/>
      <w:sz w:val="20"/>
      <w:color w:val="404040" w:themeColor="text1" w:themeTint="BF"/>
      <w:i w:val="1"/>
      <w:iCs w:val="1"/>
      <w:szCs w:val="20"/>
    </w:rPr>
  </w:style>
  <w:style w:type="character" w:styleId="90" w:customStyle="1">
    <w:name w:val="Заголовок 9 Знак"/>
    <w:basedOn w:val="a2"/>
    <w:link w:val="9"/>
    <w:uiPriority w:val="9"/>
    <w:semiHidden w:val="1"/>
    <w:rPr>
      <w:rFonts w:asciiTheme="majorHAnsi" w:hAnsiTheme="majorHAnsi" w:eastAsiaTheme="majorEastAsia" w:cstheme="majorBidi"/>
      <w:sz w:val="20"/>
      <w:color w:val="404040" w:themeColor="text1" w:themeTint="BF"/>
      <w:i w:val="1"/>
      <w:iCs w:val="1"/>
      <w:szCs w:val="20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a">
    <w:name w:val="List Number"/>
    <w:basedOn w:val="a1"/>
    <w:uiPriority w:val="99"/>
    <w:unhideWhenUsed w:val="1"/>
    <w:pPr>
      <w:numPr>
        <w:numId w:val="5"/>
      </w:numPr>
      <w:contextualSpacing w:val="1"/>
    </w:pPr>
  </w:style>
  <w:style w:type="paragraph" w:styleId="a0">
    <w:name w:val="List Bullet"/>
    <w:basedOn w:val="a1"/>
    <w:uiPriority w:val="99"/>
    <w:unhideWhenUsed w:val="1"/>
    <w:pPr>
      <w:numPr>
        <w:numId w:val="2"/>
      </w:numPr>
      <w:contextualSpacing w:val="1"/>
    </w:pPr>
  </w:style>
  <w:style w:type="paragraph" w:styleId="a1" w:default="1">
    <w:name w:val="Normal"/>
    <w:qFormat w:val="1"/>
    <w:pPr>
      <w:spacing w:after="200" w:line="276" w:lineRule="auto"/>
    </w:pPr>
    <w:rPr>
      <w:rFonts w:ascii="Times New Roman" w:hAnsi="Times New Roman" w:eastAsia="Times New Roman"/>
      <w:sz w:val="24"/>
      <w:lang w:val="en-US"/>
      <w:szCs w:val="22"/>
    </w:rPr>
  </w:style>
  <w:style w:type="character" w:styleId="a2" w:default="1">
    <w:name w:val="Default Paragraph Font"/>
    <w:uiPriority w:val="1"/>
    <w:semiHidden w:val="1"/>
    <w:unhideWhenUsed w:val="1"/>
  </w:style>
  <w:style w:type="table" w:styleId="a3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4" w:default="1">
    <w:name w:val="No List"/>
    <w:uiPriority w:val="99"/>
    <w:semiHidden w:val="1"/>
    <w:unhideWhenUsed w:val="1"/>
  </w:style>
  <w:style w:type="character" w:styleId="a5">
    <w:name w:val="Emphasis"/>
    <w:basedOn w:val="a2"/>
    <w:uiPriority w:val="20"/>
    <w:qFormat w:val="1"/>
    <w:rPr>
      <w:i w:val="1"/>
      <w:iCs w:val="1"/>
    </w:rPr>
  </w:style>
  <w:style w:type="character" w:styleId="a6">
    <w:name w:val="Strong"/>
    <w:basedOn w:val="a2"/>
    <w:uiPriority w:val="22"/>
    <w:qFormat w:val="1"/>
    <w:rPr>
      <w:b w:val="1"/>
      <w:bCs w:val="1"/>
    </w:rPr>
  </w:style>
  <w:style w:type="paragraph" w:styleId="a7">
    <w:name w:val="List Continue"/>
    <w:basedOn w:val="a1"/>
    <w:uiPriority w:val="99"/>
    <w:unhideWhenUsed w:val="1"/>
    <w:pPr>
      <w:spacing w:after="120"/>
      <w:ind w:start="360"/>
      <w:contextualSpacing w:val="1"/>
    </w:pPr>
  </w:style>
  <w:style w:type="paragraph" w:styleId="a8">
    <w:name w:val="caption"/>
    <w:basedOn w:val="a1"/>
    <w:next w:val="a1"/>
    <w:uiPriority w:val="35"/>
    <w:semiHidden w:val="1"/>
    <w:unhideWhenUsed w:val="1"/>
    <w:qFormat w:val="1"/>
    <w:pPr>
      <w:spacing w:line="240" w:lineRule="auto"/>
    </w:pPr>
    <w:rPr>
      <w:sz w:val="18"/>
      <w:color w:val="4F81BD" w:themeColor="accent1"/>
      <w:b w:val="1"/>
      <w:bCs w:val="1"/>
      <w:szCs w:val="18"/>
    </w:rPr>
  </w:style>
  <w:style w:type="paragraph" w:styleId="a9">
    <w:name w:val="header"/>
    <w:basedOn w:val="a1"/>
    <w:link w:val="aa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character" w:styleId="aa" w:customStyle="1">
    <w:name w:val="Верхний колонтитул Знак"/>
    <w:basedOn w:val="a2"/>
    <w:link w:val="a9"/>
    <w:uiPriority w:val="99"/>
  </w:style>
  <w:style w:type="paragraph" w:styleId="ab">
    <w:name w:val="Body Text"/>
    <w:basedOn w:val="a1"/>
    <w:link w:val="ac"/>
    <w:uiPriority w:val="99"/>
    <w:unhideWhenUsed w:val="1"/>
    <w:pPr>
      <w:spacing w:after="120"/>
    </w:pPr>
  </w:style>
  <w:style w:type="character" w:styleId="ac" w:customStyle="1">
    <w:name w:val="Основной текст Знак"/>
    <w:basedOn w:val="a2"/>
    <w:link w:val="ab"/>
    <w:uiPriority w:val="99"/>
  </w:style>
  <w:style w:type="paragraph" w:styleId="ad">
    <w:name w:val="macro"/>
    <w:link w:val="ae"/>
    <w:uiPriority w:val="99"/>
    <w:unhideWhenUsed w:val="1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/>
    </w:rPr>
  </w:style>
  <w:style w:type="character" w:styleId="ae" w:customStyle="1">
    <w:name w:val="Текст макроса Знак"/>
    <w:basedOn w:val="a2"/>
    <w:link w:val="ad"/>
    <w:uiPriority w:val="99"/>
    <w:rPr>
      <w:rFonts w:ascii="Courier" w:hAnsi="Courier"/>
      <w:sz w:val="20"/>
      <w:szCs w:val="20"/>
    </w:rPr>
  </w:style>
  <w:style w:type="paragraph" w:styleId="af">
    <w:name w:val="Title"/>
    <w:basedOn w:val="a1"/>
    <w:next w:val="a1"/>
    <w:link w:val="af0"/>
    <w:uiPriority w:val="10"/>
    <w:qFormat w:val="1"/>
    <w:pPr>
      <w:pBdr>
        <w:bottom w:val="single" w:color="4F81BD" w:themeColor="accent1" w:sz="8" w:space="4"/>
      </w:pBdr>
      <w:spacing w:after="300" w:line="240" w:lineRule="auto"/>
      <w:contextualSpacing w:val="1"/>
    </w:pPr>
    <w:rPr>
      <w:rFonts w:asciiTheme="majorHAnsi" w:hAnsiTheme="majorHAnsi" w:eastAsiaTheme="majorEastAsia" w:cstheme="majorBidi"/>
      <w:sz w:val="52"/>
      <w:color w:val="17365D" w:themeColor="text2" w:themeShade="BF"/>
      <w:spacing w:val="5"/>
      <w:kern w:val="28"/>
      <w:szCs w:val="52"/>
    </w:rPr>
  </w:style>
  <w:style w:type="character" w:styleId="af0" w:customStyle="1">
    <w:name w:val="Название Знак"/>
    <w:basedOn w:val="a2"/>
    <w:link w:val="af"/>
    <w:uiPriority w:val="10"/>
    <w:rPr>
      <w:rFonts w:asciiTheme="majorHAnsi" w:hAnsiTheme="majorHAnsi" w:eastAsiaTheme="majorEastAsia" w:cstheme="majorBidi"/>
      <w:sz w:val="52"/>
      <w:color w:val="17365D" w:themeColor="text2" w:themeShade="BF"/>
      <w:spacing w:val="5"/>
      <w:kern w:val="28"/>
      <w:szCs w:val="52"/>
    </w:rPr>
  </w:style>
  <w:style w:type="paragraph" w:styleId="af1">
    <w:name w:val="footer"/>
    <w:basedOn w:val="a1"/>
    <w:link w:val="af2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character" w:styleId="af2" w:customStyle="1">
    <w:name w:val="Нижний колонтитул Знак"/>
    <w:basedOn w:val="a2"/>
    <w:link w:val="af1"/>
    <w:uiPriority w:val="99"/>
  </w:style>
  <w:style w:type="paragraph" w:styleId="af3">
    <w:name w:val="List"/>
    <w:basedOn w:val="a1"/>
    <w:uiPriority w:val="99"/>
    <w:unhideWhenUsed w:val="1"/>
    <w:pPr>
      <w:ind w:start="360" w:hanging="360"/>
      <w:contextualSpacing w:val="1"/>
    </w:pPr>
  </w:style>
  <w:style w:type="paragraph" w:styleId="af4">
    <w:name w:val="Subtitle"/>
    <w:basedOn w:val="a1"/>
    <w:next w:val="a1"/>
    <w:link w:val="af5"/>
    <w:uiPriority w:val="11"/>
    <w:qFormat w:val="1"/>
    <w:rPr>
      <w:rFonts w:asciiTheme="majorHAnsi" w:hAnsiTheme="majorHAnsi" w:eastAsiaTheme="majorEastAsia" w:cstheme="majorBidi"/>
      <w:color w:val="4F81BD" w:themeColor="accent1"/>
      <w:i w:val="1"/>
      <w:spacing w:val="15"/>
      <w:iCs w:val="1"/>
      <w:szCs w:val="24"/>
    </w:rPr>
  </w:style>
  <w:style w:type="character" w:styleId="af5" w:customStyle="1">
    <w:name w:val="Подзаголовок Знак"/>
    <w:basedOn w:val="a2"/>
    <w:link w:val="af4"/>
    <w:uiPriority w:val="11"/>
    <w:rPr>
      <w:rFonts w:asciiTheme="majorHAnsi" w:hAnsiTheme="majorHAnsi" w:eastAsiaTheme="majorEastAsia" w:cstheme="majorBidi"/>
      <w:sz w:val="24"/>
      <w:color w:val="4F81BD" w:themeColor="accent1"/>
      <w:i w:val="1"/>
      <w:spacing w:val="15"/>
      <w:iCs w:val="1"/>
      <w:szCs w:val="24"/>
    </w:rPr>
  </w:style>
  <w:style w:type="table" w:styleId="af6">
    <w:name w:val="Table Grid"/>
    <w:basedOn w:val="a3"/>
    <w:uiPriority w:val="59"/>
    <w:qFormat w:val="1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paragraph" w:styleId="af7">
    <w:name w:val="No Spacing"/>
    <w:uiPriority w:val="1"/>
    <w:qFormat w:val="1"/>
    <w:rPr>
      <w:sz w:val="22"/>
      <w:lang w:val="en-US"/>
      <w:szCs w:val="22"/>
    </w:rPr>
  </w:style>
  <w:style w:type="paragraph" w:styleId="af8">
    <w:name w:val="List Paragraph"/>
    <w:basedOn w:val="a1"/>
    <w:uiPriority w:val="34"/>
    <w:qFormat w:val="1"/>
    <w:pPr>
      <w:ind w:start="720"/>
      <w:contextualSpacing w:val="1"/>
    </w:pPr>
  </w:style>
  <w:style w:type="paragraph" w:styleId="af9">
    <w:name w:val="Intense Quote"/>
    <w:basedOn w:val="a1"/>
    <w:next w:val="a1"/>
    <w:link w:val="afa"/>
    <w:uiPriority w:val="30"/>
    <w:qFormat w:val="1"/>
    <w:pPr>
      <w:pBdr>
        <w:bottom w:val="single" w:color="4F81BD" w:themeColor="accent1" w:sz="4" w:space="4"/>
      </w:pBdr>
      <w:spacing w:before="200" w:after="280"/>
      <w:ind w:start="936" w:end="936"/>
    </w:pPr>
    <w:rPr>
      <w:color w:val="4F81BD" w:themeColor="accent1"/>
      <w:b w:val="1"/>
      <w:i w:val="1"/>
      <w:bCs w:val="1"/>
      <w:iCs w:val="1"/>
    </w:rPr>
  </w:style>
  <w:style w:type="character" w:styleId="afa" w:customStyle="1">
    <w:name w:val="Выделенная цитата Знак"/>
    <w:basedOn w:val="a2"/>
    <w:link w:val="af9"/>
    <w:uiPriority w:val="30"/>
    <w:qFormat w:val="1"/>
    <w:rPr>
      <w:color w:val="4F81BD" w:themeColor="accent1"/>
      <w:b w:val="1"/>
      <w:i w:val="1"/>
      <w:bCs w:val="1"/>
      <w:iCs w:val="1"/>
    </w:rPr>
  </w:style>
  <w:style w:type="table" w:styleId="afb">
    <w:name w:val="Light Shading"/>
    <w:basedOn w:val="a3"/>
    <w:uiPriority w:val="60"/>
    <w:qFormat w:val="1"/>
    <w:rPr>
      <w:color w:val="000000" w:themeColor="text1" w:themeShade="BF"/>
    </w:rPr>
    <w:tblPr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C0C0C0" w:themeFill="text1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C0C0C0" w:themeFill="text1" w:themeFillTint="3F"/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000000" w:themeColor="text1" w:sz="8" w:space="0"/>
          <w:start w:val="nil" w:sz="0"/>
          <w:bottom w:val="single" w:color="000000" w:themeColor="text1" w:sz="8" w:space="0"/>
          <w:end w:val="nil" w:sz="0"/>
          <w:insideH w:val="nil" w:sz="0"/>
          <w:insideV w:val="nil" w:sz="0"/>
        </w:tcBorders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000000" w:themeColor="text1" w:sz="8" w:space="0"/>
          <w:start w:val="nil" w:sz="0"/>
          <w:bottom w:val="single" w:color="000000" w:themeColor="text1" w:sz="8" w:space="0"/>
          <w:end w:val="nil" w:sz="0"/>
          <w:insideH w:val="nil" w:sz="0"/>
          <w:insideV w:val="nil" w:sz="0"/>
        </w:tcBorders>
      </w:tcPr>
    </w:tblStylePr>
  </w:style>
  <w:style w:type="table" w:styleId="afc">
    <w:name w:val="Light List"/>
    <w:basedOn w:val="a3"/>
    <w:uiPriority w:val="61"/>
    <w:qFormat w:val="1"/>
    <w:tblPr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000000" w:themeColor="text1" w:sz="8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shd w:val="clear" w:color="auto" w:fill="000000" w:themeFill="text1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000000" w:themeColor="text1" w:sz="6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</w:tcBorders>
      </w:tcPr>
    </w:tblStylePr>
  </w:style>
  <w:style w:type="table" w:styleId="afd">
    <w:name w:val="Light Grid"/>
    <w:basedOn w:val="a3"/>
    <w:uiPriority w:val="62"/>
    <w:qFormat w:val="1"/>
    <w:tblPr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000000" w:themeColor="text1" w:sz="8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  <w:insideV w:val="single" w:color="auto" w:sz="8" w:space="0"/>
        </w:tcBorders>
        <w:shd w:val="clear" w:color="auto" w:fill="C0C0C0" w:themeFill="text1" w:themeFillTint="3F"/>
      </w:tcPr>
    </w:tblStylePr>
    <w:tblStylePr w:type="band1Vert">
      <w:tblPr/>
      <w:tcPr>
        <w:tcBorders>
          <w:top w:val="single" w:color="000000" w:themeColor="text1" w:sz="8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  <w:insideV w:val="single" w:color="auto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000000" w:themeColor="text1" w:sz="8" w:space="0"/>
          <w:start w:val="single" w:color="000000" w:themeColor="text1" w:sz="8" w:space="0"/>
          <w:bottom w:val="single" w:color="000000" w:themeColor="text1" w:sz="18" w:space="0"/>
          <w:end w:val="single" w:color="000000" w:themeColor="text1" w:sz="8" w:space="0"/>
          <w:insideH w:val="nil" w:sz="0"/>
          <w:insideV w:val="single" w:color="auto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000000" w:themeColor="text1" w:sz="8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000000" w:themeColor="text1" w:sz="6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  <w:insideH w:val="nil" w:sz="0"/>
          <w:insideV w:val="single" w:color="auto" w:sz="8" w:space="0"/>
        </w:tcBorders>
      </w:tcPr>
    </w:tblStylePr>
  </w:style>
  <w:style w:type="table" w:styleId="afe">
    <w:name w:val="Dark List"/>
    <w:basedOn w:val="a3"/>
    <w:uiPriority w:val="70"/>
    <w:rPr>
      <w:color w:val="FFFFFF" w:themeColor="background1"/>
    </w:rPr>
    <w:tblPr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000000" w:themeFill="text1"/>
    </w:tcPr>
    <w:tblStylePr w:type="band1Horz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000000" w:themeFill="text1" w:themeFillShade="B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FFFFF" w:themeColor="background1" w:sz="18" w:space="0"/>
          <w:insideH w:val="nil" w:sz="0"/>
          <w:insideV w:val="nil" w:sz="0"/>
        </w:tcBorders>
        <w:shd w:val="clear" w:color="auto" w:fill="000000" w:themeFill="text1" w:themeFillShade="BF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FFFFF" w:themeColor="background1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tblPr/>
      <w:tcPr>
        <w:tcBorders>
          <w:top w:val="nil" w:sz="0"/>
          <w:start w:val="single" w:color="FFFFFF" w:themeColor="background1" w:sz="18" w:space="0"/>
          <w:bottom w:val="nil" w:sz="0"/>
          <w:end w:val="nil" w:sz="0"/>
          <w:insideH w:val="nil" w:sz="0"/>
          <w:insideV w:val="nil" w:sz="0"/>
        </w:tcBorders>
        <w:shd w:val="clear" w:color="auto" w:fill="000000" w:themeFill="text1" w:themeFillShade="BF"/>
      </w:tcPr>
    </w:tblStylePr>
    <w:tblStylePr w:type="lastRow">
      <w:tblPr/>
      <w:tcPr>
        <w:tcBorders>
          <w:top w:val="single" w:color="FFFFFF" w:themeColor="background1" w:sz="1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000000" w:themeFill="text1" w:themeFillShade="7F"/>
      </w:tcPr>
    </w:tblStylePr>
  </w:style>
  <w:style w:type="table" w:styleId="aff">
    <w:name w:val="Colorful Shading"/>
    <w:basedOn w:val="a3"/>
    <w:uiPriority w:val="71"/>
    <w:rPr>
      <w:color w:val="000000" w:themeColor="text1"/>
    </w:rPr>
    <w:tblPr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6E6E6" w:themeFill="text1" w:themeFillTint="19"/>
    </w:tcPr>
    <w:tblStylePr w:type="band1Horz">
      <w:tblPr/>
      <w:tcPr>
        <w:shd w:val="clear" w:color="auto" w:fill="808080" w:themeFill="text1" w:themeFillTint="7F"/>
      </w:tcPr>
    </w:tblStylePr>
    <w:tblStylePr w:type="band1Vert"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single" w:color="auto" w:sz="4" w:space="0"/>
          <w:insideV w:val="nil" w:sz="0"/>
        </w:tcBorders>
        <w:shd w:val="clear" w:color="auto" w:fill="000000" w:themeFill="text1" w:themeFillShade="99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C0504D" w:themeColor="accent2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000000" w:themeFill="text1" w:themeFillShade="BF"/>
      </w:tcPr>
    </w:tblStylePr>
    <w:tblStylePr w:type="lastRow">
      <w:rPr>
        <w:color w:val="FFFFFF" w:themeColor="background1"/>
        <w:b w:val="1"/>
        <w:bCs w:val="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Pr>
      <w:color w:val="000000" w:themeColor="text1"/>
    </w:rPr>
    <w:tblPr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6E6E6" w:themeFill="text1" w:themeFillTint="19"/>
    </w:tcPr>
    <w:tblStylePr w:type="band1Horz">
      <w:tblPr/>
      <w:tcPr>
        <w:shd w:val="clear" w:color="auto" w:fill="CCCCCC" w:themeFill="text1" w:themeFillTint="33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C0C0C0" w:themeFill="text1" w:themeFillTint="3F"/>
      </w:tcPr>
    </w:tblStylePr>
    <w:tblStylePr w:type="firstCol">
      <w:rPr>
        <w:b w:val="1"/>
        <w:bCs w:val="1"/>
      </w:rPr>
    </w:tblStylePr>
    <w:tblStylePr w:type="firstRow">
      <w:rPr>
        <w:color w:val="FFFFFF" w:themeColor="background1"/>
        <w:b w:val="1"/>
        <w:bCs w:val="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Col">
      <w:rPr>
        <w:b w:val="1"/>
        <w:bCs w:val="1"/>
      </w:rPr>
    </w:tblStylePr>
    <w:tblStylePr w:type="lastRow">
      <w:rPr>
        <w:color w:val="9E3A38" w:themeColor="accent2" w:themeShade="CC"/>
        <w:b w:val="1"/>
        <w:bCs w:val="1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table" w:styleId="aff1">
    <w:name w:val="Colorful Grid"/>
    <w:basedOn w:val="a3"/>
    <w:uiPriority w:val="73"/>
    <w:rPr>
      <w:color w:val="000000" w:themeColor="text1"/>
    </w:rPr>
    <w:tblPr>
      <w:tblInd w:w="0" w:type="dxa"/>
      <w:tblBorders>
        <w:insideH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CCCCCC" w:themeFill="text1" w:themeFillTint="33"/>
    </w:tcPr>
    <w:tblStylePr w:type="band1Horz">
      <w:tblPr/>
      <w:tcPr>
        <w:shd w:val="clear" w:color="auto" w:fill="808080" w:themeFill="text1" w:themeFillTint="7F"/>
      </w:tcPr>
    </w:tblStylePr>
    <w:tblStylePr w:type="band1Vert">
      <w:tblPr/>
      <w:tcPr>
        <w:shd w:val="clear" w:color="auto" w:fill="808080" w:themeFill="text1" w:themeFillTint="7F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firstRow">
      <w:rPr>
        <w:b w:val="1"/>
        <w:bCs w:val="1"/>
      </w:rPr>
      <w:tblPr/>
      <w:tcPr>
        <w:shd w:val="clear" w:color="auto" w:fill="999999" w:themeFill="text1" w:themeFillTint="66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Row">
      <w:rPr>
        <w:color w:val="000000" w:themeColor="text1"/>
        <w:b w:val="1"/>
        <w:bCs w:val="1"/>
      </w:rPr>
      <w:tblPr/>
      <w:tcPr>
        <w:shd w:val="clear" w:color="auto" w:fill="999999" w:themeFill="text1" w:themeFillTint="66"/>
      </w:tcPr>
    </w:tblStylePr>
  </w:style>
</w:styles>
</file>

<file path=word/stylesWithEffects.xml><?xml version="1.0" encoding="utf-8"?>
<w:styles xmlns:w14="http://schemas.microsoft.com/office/word/2010/wordml" xmlns:w="http://schemas.openxmlformats.org/wordprocessingml/2006/main" xmlns:mc="http://schemas.openxmlformats.org/markup-compatibility/2006" xmlns:wp14="http://schemas.microsoft.com/office/word/2010/wordprocessingDrawing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toa heading" w:semiHidden="1"/>
    <w:lsdException w:name="List 4" w:semiHidden="1"/>
    <w:lsdException w:name="List 5" w:semiHidden="1"/>
    <w:lsdException w:name="List Bullet 4" w:semiHidden="1"/>
    <w:lsdException w:name="List Bullet 5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/>
    <w:lsdException w:name="Body Text Indent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59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 w:qFormat="1"/>
    <w:lsdException w:name="Light List" w:uiPriority="61" w:unhideWhenUsed="0" w:qFormat="1"/>
    <w:lsdException w:name="Light Grid" w:uiPriority="62" w:unhideWhenUsed="0" w:qFormat="1"/>
    <w:lsdException w:name="Medium Shading 1" w:uiPriority="63" w:unhideWhenUsed="0" w:qFormat="1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 w:qFormat="1"/>
    <w:lsdException w:name="Light List Accent 1" w:uiPriority="61" w:unhideWhenUsed="0" w:qFormat="1"/>
    <w:lsdException w:name="Light Grid Accent 1" w:uiPriority="62" w:unhideWhenUsed="0" w:qFormat="1"/>
    <w:lsdException w:name="Medium Shading 1 Accent 1" w:uiPriority="63" w:unhideWhenUsed="0" w:qFormat="1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 w:qFormat="1"/>
    <w:lsdException w:name="Light List Accent 2" w:uiPriority="61" w:unhideWhenUsed="0" w:qFormat="1"/>
    <w:lsdException w:name="Light Grid Accent 2" w:uiPriority="62" w:unhideWhenUsed="0" w:qFormat="1"/>
    <w:lsdException w:name="Medium Shading 1 Accent 2" w:uiPriority="63" w:unhideWhenUsed="0" w:qFormat="1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 w:qFormat="1"/>
    <w:lsdException w:name="Light List Accent 3" w:uiPriority="61" w:unhideWhenUsed="0" w:qFormat="1"/>
    <w:lsdException w:name="Light Grid Accent 3" w:uiPriority="62" w:unhideWhenUsed="0" w:qFormat="1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 w:qFormat="1"/>
    <w:lsdException w:name="Light List Accent 4" w:uiPriority="61" w:unhideWhenUsed="0" w:qFormat="1"/>
    <w:lsdException w:name="Light Grid Accent 4" w:uiPriority="62" w:unhideWhenUsed="0" w:qFormat="1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 w:qFormat="1"/>
    <w:lsdException w:name="Light List Accent 5" w:uiPriority="61" w:unhideWhenUsed="0" w:qFormat="1"/>
    <w:lsdException w:name="Light Grid Accent 5" w:uiPriority="62" w:unhideWhenUsed="0" w:qFormat="1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 w:qFormat="1"/>
    <w:lsdException w:name="Light Shading Accent 6" w:uiPriority="60" w:unhideWhenUsed="0" w:qFormat="1"/>
    <w:lsdException w:name="Light List Accent 6" w:uiPriority="61" w:unhideWhenUsed="0" w:qFormat="1"/>
    <w:lsdException w:name="Light Grid Accent 6" w:uiPriority="62" w:unhideWhenUsed="0" w:qFormat="1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 w:qFormat="1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1">
    <w:name w:val="Normal"/>
    <w:qFormat/>
    <w:pPr>
      <w:spacing w:after="200" w:line="276" w:lineRule="auto"/>
    </w:pPr>
    <w:rPr>
      <w:rFonts w:ascii="Times New Roman" w:eastAsia="Times New Roman" w:hAnsi="Times New Roman"/>
      <w:sz w:val="24"/>
      <w:szCs w:val="22"/>
      <w:lang w:val="en-US"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Pr>
      <w:i/>
      <w:iCs/>
    </w:rPr>
  </w:style>
  <w:style w:type="character" w:styleId="a6">
    <w:name w:val="Strong"/>
    <w:basedOn w:val="a2"/>
    <w:uiPriority w:val="22"/>
    <w:qFormat/>
    <w:rPr>
      <w:b/>
      <w:bCs/>
    </w:rPr>
  </w:style>
  <w:style w:type="paragraph" w:styleId="a7">
    <w:name w:val="List Continue"/>
    <w:basedOn w:val="a1"/>
    <w:uiPriority w:val="99"/>
    <w:unhideWhenUsed/>
    <w:pPr>
      <w:spacing w:after="120"/>
      <w:ind w:left="360"/>
      <w:contextualSpacing/>
    </w:pPr>
  </w:style>
  <w:style w:type="paragraph" w:styleId="23">
    <w:name w:val="Body Text 2"/>
    <w:basedOn w:val="a1"/>
    <w:link w:val="24"/>
    <w:uiPriority w:val="99"/>
    <w:unhideWhenUsed/>
    <w:pPr>
      <w:spacing w:after="120" w:line="480" w:lineRule="auto"/>
    </w:pPr>
  </w:style>
  <w:style w:type="paragraph" w:styleId="a8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3">
    <w:name w:val="List Number 3"/>
    <w:basedOn w:val="a1"/>
    <w:uiPriority w:val="99"/>
    <w:unhideWhenUsed/>
    <w:pPr>
      <w:numPr>
        <w:numId w:val="1"/>
      </w:numPr>
      <w:contextualSpacing/>
    </w:pPr>
  </w:style>
  <w:style w:type="paragraph" w:styleId="a9">
    <w:name w:val="header"/>
    <w:basedOn w:val="a1"/>
    <w:link w:val="a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b">
    <w:name w:val="Body Text"/>
    <w:basedOn w:val="a1"/>
    <w:link w:val="ac"/>
    <w:uiPriority w:val="99"/>
    <w:unhideWhenUsed/>
    <w:pPr>
      <w:spacing w:after="120"/>
    </w:pPr>
  </w:style>
  <w:style w:type="paragraph" w:styleId="ad">
    <w:name w:val="macro"/>
    <w:link w:val="ae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paragraph" w:styleId="a0">
    <w:name w:val="List Bullet"/>
    <w:basedOn w:val="a1"/>
    <w:uiPriority w:val="99"/>
    <w:unhideWhenUsed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unhideWhenUsed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unhideWhenUsed/>
    <w:pPr>
      <w:numPr>
        <w:numId w:val="4"/>
      </w:numPr>
      <w:contextualSpacing/>
    </w:pPr>
  </w:style>
  <w:style w:type="paragraph" w:styleId="af">
    <w:name w:val="Title"/>
    <w:basedOn w:val="a1"/>
    <w:next w:val="a1"/>
    <w:link w:val="af0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footer"/>
    <w:basedOn w:val="a1"/>
    <w:link w:val="af2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">
    <w:name w:val="List Number"/>
    <w:basedOn w:val="a1"/>
    <w:uiPriority w:val="99"/>
    <w:unhideWhenUsed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pPr>
      <w:numPr>
        <w:numId w:val="6"/>
      </w:numPr>
      <w:contextualSpacing/>
    </w:pPr>
  </w:style>
  <w:style w:type="paragraph" w:styleId="af3">
    <w:name w:val="List"/>
    <w:basedOn w:val="a1"/>
    <w:uiPriority w:val="99"/>
    <w:unhideWhenUsed/>
    <w:pPr>
      <w:ind w:left="360" w:hanging="360"/>
      <w:contextualSpacing/>
    </w:pPr>
  </w:style>
  <w:style w:type="paragraph" w:styleId="33">
    <w:name w:val="Body Text 3"/>
    <w:basedOn w:val="a1"/>
    <w:link w:val="34"/>
    <w:uiPriority w:val="99"/>
    <w:unhideWhenUsed/>
    <w:pPr>
      <w:spacing w:after="120"/>
    </w:pPr>
    <w:rPr>
      <w:sz w:val="16"/>
      <w:szCs w:val="16"/>
    </w:rPr>
  </w:style>
  <w:style w:type="paragraph" w:styleId="af4">
    <w:name w:val="Subtitle"/>
    <w:basedOn w:val="a1"/>
    <w:next w:val="a1"/>
    <w:link w:val="af5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25">
    <w:name w:val="List Continue 2"/>
    <w:basedOn w:val="a1"/>
    <w:uiPriority w:val="99"/>
    <w:unhideWhenUsed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unhideWhenUsed/>
    <w:pPr>
      <w:spacing w:after="120"/>
      <w:ind w:left="1080"/>
      <w:contextualSpacing/>
    </w:pPr>
  </w:style>
  <w:style w:type="paragraph" w:styleId="26">
    <w:name w:val="List 2"/>
    <w:basedOn w:val="a1"/>
    <w:uiPriority w:val="99"/>
    <w:unhideWhenUsed/>
    <w:pPr>
      <w:ind w:left="720" w:hanging="360"/>
      <w:contextualSpacing/>
    </w:pPr>
  </w:style>
  <w:style w:type="paragraph" w:styleId="36">
    <w:name w:val="List 3"/>
    <w:basedOn w:val="a1"/>
    <w:uiPriority w:val="99"/>
    <w:unhideWhenUsed/>
    <w:pPr>
      <w:ind w:left="1080" w:hanging="360"/>
      <w:contextualSpacing/>
    </w:pPr>
  </w:style>
  <w:style w:type="table" w:styleId="af6">
    <w:name w:val="Table Grid"/>
    <w:basedOn w:val="a3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basedOn w:val="a2"/>
    <w:link w:val="a9"/>
    <w:uiPriority w:val="99"/>
  </w:style>
  <w:style w:type="character" w:customStyle="1" w:styleId="af2">
    <w:name w:val="Нижний колонтитул Знак"/>
    <w:basedOn w:val="a2"/>
    <w:link w:val="af1"/>
    <w:uiPriority w:val="99"/>
  </w:style>
  <w:style w:type="paragraph" w:styleId="af7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10">
    <w:name w:val="Заголовок 1 Знак"/>
    <w:basedOn w:val="a2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0">
    <w:name w:val="Название Знак"/>
    <w:basedOn w:val="a2"/>
    <w:link w:val="af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Подзаголовок Знак"/>
    <w:basedOn w:val="a2"/>
    <w:link w:val="af4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8">
    <w:name w:val="List Paragraph"/>
    <w:basedOn w:val="a1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2"/>
    <w:link w:val="ab"/>
    <w:uiPriority w:val="99"/>
  </w:style>
  <w:style w:type="character" w:customStyle="1" w:styleId="24">
    <w:name w:val="Основной текст 2 Знак"/>
    <w:basedOn w:val="a2"/>
    <w:link w:val="23"/>
    <w:uiPriority w:val="99"/>
  </w:style>
  <w:style w:type="character" w:customStyle="1" w:styleId="34">
    <w:name w:val="Основной текст 3 Знак"/>
    <w:basedOn w:val="a2"/>
    <w:link w:val="33"/>
    <w:uiPriority w:val="99"/>
    <w:rPr>
      <w:sz w:val="16"/>
      <w:szCs w:val="16"/>
    </w:rPr>
  </w:style>
  <w:style w:type="character" w:customStyle="1" w:styleId="ae">
    <w:name w:val="Текст макроса Знак"/>
    <w:basedOn w:val="a2"/>
    <w:link w:val="ad"/>
    <w:uiPriority w:val="99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Заголовок 6 Знак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9">
    <w:name w:val="Intense Quote"/>
    <w:basedOn w:val="a1"/>
    <w:next w:val="a1"/>
    <w:link w:val="afa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qFormat/>
    <w:rPr>
      <w:b/>
      <w:bCs/>
      <w:i/>
      <w:iCs/>
      <w:color w:val="4F81BD" w:themeColor="accent1"/>
    </w:rPr>
  </w:style>
  <w:style w:type="character" w:customStyle="1" w:styleId="11">
    <w:name w:val="Слабое выделение1"/>
    <w:basedOn w:val="a2"/>
    <w:uiPriority w:val="19"/>
    <w:qFormat/>
    <w:rPr>
      <w:i/>
      <w:iCs/>
      <w:color w:val="7F7F7F" w:themeColor="text1" w:themeTint="80"/>
    </w:rPr>
  </w:style>
  <w:style w:type="character" w:customStyle="1" w:styleId="12">
    <w:name w:val="Сильное выделение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3">
    <w:name w:val="Слабая ссылка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4">
    <w:name w:val="Сильная ссылка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basedOn w:val="a2"/>
    <w:uiPriority w:val="33"/>
    <w:qFormat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1"/>
    <w:uiPriority w:val="39"/>
    <w:semiHidden/>
    <w:unhideWhenUsed/>
    <w:qFormat/>
    <w:pPr>
      <w:outlineLvl w:val="9"/>
    </w:pPr>
  </w:style>
  <w:style w:type="table" w:styleId="afb">
    <w:name w:val="Light Shading"/>
    <w:basedOn w:val="a3"/>
    <w:uiPriority w:val="60"/>
    <w:qFormat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Pr>
      <w:color w:val="365F91" w:themeColor="accent1" w:themeShade="BF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qFormat/>
    <w:rPr>
      <w:color w:val="943634" w:themeColor="accent2" w:themeShade="BF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qFormat/>
    <w:rPr>
      <w:color w:val="76923C" w:themeColor="accent3" w:themeShade="BF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color w:val="5F497A" w:themeColor="accent4" w:themeShade="BF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qFormat/>
    <w:rPr>
      <w:color w:val="31849B" w:themeColor="accent5" w:themeShade="BF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qFormat/>
    <w:rPr>
      <w:color w:val="E36C0A" w:themeColor="accent6" w:themeShade="BF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qFormat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qFormat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qFormat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qFormat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qFormat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qFormat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qFormat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qFormat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qFormat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7">
    <w:name w:val="Medium Shading 1"/>
    <w:basedOn w:val="a3"/>
    <w:uiPriority w:val="63"/>
    <w:qFormat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qFormat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qFormat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8">
    <w:name w:val="Medium List 1"/>
    <w:basedOn w:val="a3"/>
    <w:uiPriority w:val="65"/>
    <w:rPr>
      <w:color w:val="000000" w:themeColor="text1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Pr>
      <w:color w:val="000000" w:themeColor="text1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Pr>
      <w:color w:val="000000" w:themeColor="text1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Pr>
      <w:color w:val="000000" w:themeColor="text1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Pr>
      <w:color w:val="000000" w:themeColor="text1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Pr>
      <w:color w:val="000000" w:themeColor="text1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Pr>
      <w:color w:val="000000" w:themeColor="text1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">
    <w:name w:val="Medium Grid 1"/>
    <w:basedOn w:val="a3"/>
    <w:uiPriority w:val="67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Pr>
      <w:color w:val="000000" w:themeColor="text1"/>
    </w:rPr>
    <w:tblPr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Pr>
      <w:color w:val="000000" w:themeColor="text1"/>
    </w:rPr>
    <w:tblPr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Pr>
      <w:color w:val="000000" w:themeColor="text1"/>
    </w:rPr>
    <w:tblPr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Pr>
      <w:color w:val="000000" w:themeColor="text1"/>
    </w:rPr>
    <w:tblPr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qFormat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qFormat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w14="http://schemas.microsoft.com/office/word/2010/wordml" xmlns:w="http://schemas.openxmlformats.org/wordprocessingml/2006/main" xmlns:mc="http://schemas.openxmlformats.org/markup-compatibility/2006" mc:Ignorable="w14"/>
</file>

<file path=word/_rels/document.xml.rels><?xml version="1.0" 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.XSL" StyleName="APA"/>
</file>

<file path=customXml/itemProps1.xml><?xml version="1.0" encoding="utf-8"?>
<customXml:datastoreItem xmlns:customXml="http://schemas.openxmlformats.org/officeDocument/2006/customXml" customXml:itemID="{786A4741-0CF0-4FEE-A29B-8359452AF481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</ep:Template>
  <ep:TotalTime>1</ep:TotalTime>
  <ep:Pages>1</ep:Pages>
  <ep:Words>268</ep:Words>
  <ep:Characters>1528</ep:Characters>
  <ep:Application>Microsoft Office Word</ep:Application>
  <ep:DocSecurity>0</ep:DocSecurity>
  <ep:Lines>12</ep:Lines>
  <ep:Paragraphs>3</ep:Paragraphs>
  <ep:ScaleCrop>false</ep:ScaleCrop>
  <ep:Company>ПГНИУ</ep:Company>
  <ep:LinksUpToDate>false</ep:LinksUpToDate>
  <ep:CharactersWithSpaces>1793</ep:CharactersWithSpaces>
  <ep:SharedDoc>false</ep:SharedDoc>
  <ep:HyperlinksChanged>false</ep:HyperlinksChanged>
  <ep:AppVersion>14.0000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creator>python-docx</dc:creator>
  <dc:description>generated by python-docx</dc:description>
  <cp:lastModifiedBy>Анастасия</cp:lastModifiedBy>
  <cp:revision>3</cp:revision>
  <dcterms:created xsi:type="dcterms:W3CDTF">2026-04-29T07:06:00Z</dcterms:created>
  <dcterms:modified xsi:type="dcterms:W3CDTF">2026-04-29T19:15:00Z</dcterms:modified>
</cp:coreProperties>
</file>

<file path=docProps/custom.xml><?xml version="1.0" encoding="utf-8"?>
<customProperties:Properties xmlns:customProperties="http://schemas.openxmlformats.org/officeDocument/2006/custom-properties" xmlns:vt="http://schemas.openxmlformats.org/officeDocument/2006/docPropsVTypes">
  <customProperties:property fmtid="{D5CDD505-2E9C-101B-9397-08002B2CF9AE}" pid="2" name="KSOProductBuildVer">
    <vt:lpwstr>1049-12.2.0.23196</vt:lpwstr>
  </customProperties:property>
  <customProperties:property fmtid="{D5CDD505-2E9C-101B-9397-08002B2CF9AE}" pid="3" name="ICV">
    <vt:lpwstr>D75F4C8A227B42FB8558B5034325289F_13</vt:lpwstr>
  </customProperties:property>
</customProperties:Properties>
</file>