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yd="http://volga.yandex.com/schemas/document/model" xmlns:w="http://schemas.openxmlformats.org/wordprocessingml/2006/main" xmlns:mc="http://schemas.openxmlformats.org/markup-compatibility/2006" w:conformance="transitional" mc:Ignorable="vyd">
  <w:background/>
  <w:body vyd:_id="vyd:00000000000001">
    <w:p w:rsidR="00945D5D" w:rsidRPr="00945D5D" w:rsidRDefault="00945D5D" w:rsidP="00945D5D" vyd:_id="vyd:0000000000001d">
      <w:pPr>
        <w:jc w:val="center"/>
        <w:rPr>
          <w:rFonts w:ascii="Times New Roman" w:hAnsi="Times New Roman" w:cs="Times New Roman"/>
          <w:sz w:val="24"/>
          <w:lang w:val="ru-RU"/>
          <w:szCs w:val="24"/>
        </w:rPr>
      </w:pPr>
      <w:bookmarkStart w:id="0" w:name="_GoBack" vyd:_id="vyd:0000000000001h"/>
      <w:bookmarkEnd w:id="0"/>
      <w:r>
        <w:rPr>
          <w:rFonts w:ascii="Times New Roman" w:hAnsi="Times New Roman" w:cs="Times New Roman"/>
          <w:sz w:val="24"/>
          <w:lang w:val="ru-RU"/>
          <w:szCs w:val="24"/>
        </w:rPr>
        <w:t vyd:_id="vyd:0000000000001c">Почему я выбрал учиться в Перми</w:t>
      </w:r>
    </w:p>
    <w:p w:rsidR="00945D5D" w:rsidRDefault="00945D5D" vyd:_id="vyd:0000000000001a">
      <w:pPr>
        <w:rPr>
          <w:rFonts w:ascii="Times New Roman" w:hAnsi="Times New Roman" w:cs="Times New Roman"/>
          <w:sz w:val="24"/>
          <w:lang w:val="ru-RU"/>
          <w:szCs w:val="24"/>
        </w:rPr>
      </w:pPr>
    </w:p>
    <w:p w:rsidR="00A473D8" w:rsidRPr="00945D5D" w:rsidRDefault="00AA386A" vyd:_id="vyd:000000000000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lang w:val="ru-RU"/>
          <w:szCs w:val="24"/>
        </w:rPr>
        <w:t vyd:_id="vyd:00000000000019" xml:space="preserve">Я выбрал учиться в Перми, потому что мой близкий друг учится здесь. Его зовут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8">Эзиз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7">. Он помог мне приехать сюда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6">.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5" xml:space="preserve"> Поэтому я выбрал именно Пермь.</w:t>
      </w:r>
      <w:r>
        <w:rPr>
          <w:rFonts w:ascii="Times New Roman" w:hAnsi="Times New Roman" w:cs="Times New Roman"/>
          <w:sz w:val="24"/>
          <w:lang w:val="ru-RU"/>
          <w:szCs w:val="24"/>
        </w:rPr>
        <w:br vyd:_id="vyd:00000000000014"/>
      </w:r>
      <w:r>
        <w:rPr>
          <w:rFonts w:ascii="Times New Roman" w:hAnsi="Times New Roman" w:cs="Times New Roman"/>
          <w:sz w:val="24"/>
          <w:lang w:val="ru-RU"/>
          <w:szCs w:val="24"/>
        </w:rPr>
        <w:br vyd:_id="vyd:00000000000013"/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2" xml:space="preserve">Я учусь на факультете географии. Это мой будущий профессиональный путь. Мне 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11">нравится моя специальность.</w:t>
      </w:r>
      <w:r>
        <w:rPr>
          <w:rFonts w:ascii="Times New Roman" w:hAnsi="Times New Roman" w:cs="Times New Roman"/>
          <w:sz w:val="24"/>
          <w:lang w:val="ru-RU"/>
          <w:szCs w:val="24"/>
        </w:rPr>
        <w:br vyd:_id="vyd:00000000000010"/>
      </w:r>
      <w:r>
        <w:rPr>
          <w:rFonts w:ascii="Times New Roman" w:hAnsi="Times New Roman" w:cs="Times New Roman"/>
          <w:sz w:val="24"/>
          <w:lang w:val="ru-RU"/>
          <w:szCs w:val="24"/>
        </w:rPr>
        <w:br vyd:_id="vyd:0000000000000z"/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y">Пермь — это хороший город. Он не плохой, здесь спокойно и нормально жить. Мне здесь в целом нравится.</w:t>
      </w:r>
      <w:r>
        <w:rPr>
          <w:rFonts w:ascii="Times New Roman" w:hAnsi="Times New Roman" w:cs="Times New Roman"/>
          <w:sz w:val="24"/>
          <w:lang w:val="ru-RU"/>
          <w:szCs w:val="24"/>
        </w:rPr>
        <w:br vyd:_id="vyd:0000000000000x"/>
      </w:r>
      <w:r>
        <w:rPr>
          <w:rFonts w:ascii="Times New Roman" w:hAnsi="Times New Roman" w:cs="Times New Roman"/>
          <w:sz w:val="24"/>
          <w:lang w:val="ru-RU"/>
          <w:szCs w:val="24"/>
        </w:rPr>
        <w:br vyd:_id="vyd:0000000000000w"/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v">Когда я только приехал, мне было трудно. Я плохо знал русский язык. Мне было сложно понимать людей и говорить.</w:t>
      </w:r>
      <w:r>
        <w:rPr>
          <w:rFonts w:ascii="Times New Roman" w:hAnsi="Times New Roman" w:cs="Times New Roman"/>
          <w:sz w:val="24"/>
          <w:lang w:val="ru-RU"/>
          <w:szCs w:val="24"/>
        </w:rPr>
        <w:br vyd:_id="vyd:0000000000000u"/>
      </w:r>
      <w:r>
        <w:rPr>
          <w:rFonts w:ascii="Times New Roman" w:hAnsi="Times New Roman" w:cs="Times New Roman"/>
          <w:sz w:val="24"/>
          <w:lang w:val="ru-RU"/>
          <w:szCs w:val="24"/>
        </w:rPr>
        <w:br vyd:_id="vyd:0000000000000t"/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s">Сейчас мне л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r">егче. Я привык, потому что жизнь заставила. Я понял, что нужно учиться, потому что образование очень важно. Я пообещал своей маме, что получу диплом, поэтому стараюсь.</w:t>
      </w:r>
      <w:r>
        <w:rPr>
          <w:rFonts w:ascii="Times New Roman" w:hAnsi="Times New Roman" w:cs="Times New Roman"/>
          <w:sz w:val="24"/>
          <w:lang w:val="ru-RU"/>
          <w:szCs w:val="24"/>
        </w:rPr>
        <w:br vyd:_id="vyd:0000000000000q"/>
      </w:r>
      <w:r>
        <w:rPr>
          <w:rFonts w:ascii="Times New Roman" w:hAnsi="Times New Roman" w:cs="Times New Roman"/>
          <w:sz w:val="24"/>
          <w:lang w:val="ru-RU"/>
          <w:szCs w:val="24"/>
        </w:rPr>
        <w:br vyd:_id="vyd:0000000000000p"/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o">Русский язык для меня не очень простой. Грамматика трудная. Читать и учить язык сложно,</w:t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n" xml:space="preserve"> если мало практики. Нужно больше говорить, тогда становится легче.</w:t>
      </w:r>
      <w:r>
        <w:rPr>
          <w:rFonts w:ascii="Times New Roman" w:hAnsi="Times New Roman" w:cs="Times New Roman"/>
          <w:sz w:val="24"/>
          <w:lang w:val="ru-RU"/>
          <w:szCs w:val="24"/>
        </w:rPr>
        <w:br vyd:_id="vyd:0000000000000m"/>
      </w:r>
      <w:r>
        <w:rPr>
          <w:rFonts w:ascii="Times New Roman" w:hAnsi="Times New Roman" w:cs="Times New Roman"/>
          <w:sz w:val="24"/>
          <w:lang w:val="ru-RU"/>
          <w:szCs w:val="24"/>
        </w:rPr>
        <w:br vyd:_id="vyd:0000000000000l"/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k">В Перми мне нравится снег. Для меня это интересно и красиво.</w:t>
      </w:r>
      <w:r>
        <w:rPr>
          <w:rFonts w:ascii="Times New Roman" w:hAnsi="Times New Roman" w:cs="Times New Roman"/>
          <w:sz w:val="24"/>
          <w:lang w:val="ru-RU"/>
          <w:szCs w:val="24"/>
        </w:rPr>
        <w:br vyd:_id="vyd:0000000000000j"/>
      </w:r>
      <w:r>
        <w:rPr>
          <w:rFonts w:ascii="Times New Roman" w:hAnsi="Times New Roman" w:cs="Times New Roman"/>
          <w:sz w:val="24"/>
          <w:lang w:val="ru-RU"/>
          <w:szCs w:val="24"/>
        </w:rPr>
        <w:br vyd:_id="vyd:0000000000000i"/>
      </w:r>
      <w:r>
        <w:rPr>
          <w:rFonts w:ascii="Times New Roman" w:hAnsi="Times New Roman" w:cs="Times New Roman"/>
          <w:sz w:val="24"/>
          <w:lang w:val="ru-RU"/>
          <w:szCs w:val="24"/>
        </w:rPr>
        <w:t vyd:_id="vyd:0000000000000h" xml:space="preserve">В целом, я рад, что учусь в Перми. </w:t>
      </w:r>
      <w:r>
        <w:rPr>
          <w:rFonts w:ascii="Times New Roman" w:hAnsi="Times New Roman" w:cs="Times New Roman"/>
          <w:sz w:val="24"/>
          <w:szCs w:val="24"/>
        </w:rPr>
        <w:t vyd:_id="vyd:0000000000000g">Это</w:t>
      </w:r>
      <w:r>
        <w:rPr>
          <w:rFonts w:ascii="Times New Roman" w:hAnsi="Times New Roman" w:cs="Times New Roman"/>
          <w:sz w:val="24"/>
          <w:szCs w:val="24"/>
        </w:rPr>
        <w:t vyd:_id="vyd:0000000000000f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e">хороший</w:t>
      </w:r>
      <w:r>
        <w:rPr>
          <w:rFonts w:ascii="Times New Roman" w:hAnsi="Times New Roman" w:cs="Times New Roman"/>
          <w:sz w:val="24"/>
          <w:szCs w:val="24"/>
        </w:rPr>
        <w:t vyd:_id="vyd:0000000000000d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c">опыт</w:t>
      </w:r>
      <w:r>
        <w:rPr>
          <w:rFonts w:ascii="Times New Roman" w:hAnsi="Times New Roman" w:cs="Times New Roman"/>
          <w:sz w:val="24"/>
          <w:szCs w:val="24"/>
        </w:rPr>
        <w:t vyd:_id="vyd:0000000000000b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a">для</w:t>
      </w:r>
      <w:r>
        <w:rPr>
          <w:rFonts w:ascii="Times New Roman" w:hAnsi="Times New Roman" w:cs="Times New Roman"/>
          <w:sz w:val="24"/>
          <w:szCs w:val="24"/>
        </w:rPr>
        <w:t vyd:_id="vyd:00000000000009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8">моей</w:t>
      </w:r>
      <w:r>
        <w:rPr>
          <w:rFonts w:ascii="Times New Roman" w:hAnsi="Times New Roman" w:cs="Times New Roman"/>
          <w:sz w:val="24"/>
          <w:szCs w:val="24"/>
        </w:rPr>
        <w:t vyd:_id="vyd:00000000000007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6">жизни</w:t>
      </w:r>
      <w:r>
        <w:rPr>
          <w:rFonts w:ascii="Times New Roman" w:hAnsi="Times New Roman" w:cs="Times New Roman"/>
          <w:sz w:val="24"/>
          <w:szCs w:val="24"/>
        </w:rPr>
        <w:t vyd:_id="vyd:00000000000005">.</w:t>
      </w:r>
      <w:r>
        <w:rPr>
          <w:rFonts w:ascii="Times New Roman" w:hAnsi="Times New Roman" w:cs="Times New Roman"/>
          <w:sz w:val="24"/>
          <w:szCs w:val="24"/>
        </w:rPr>
        <w:br vyd:_id="vyd:00000000000004"/>
      </w:r>
    </w:p>
    <w:sectPr vyd:_id="vyd:00000000000002" w:rsidR="00A473D8" w:rsidRPr="00945D5D">
      <w:type w:val="nextPage"/>
      <w:pgSz w:w="12240" w:h="15840" w:orient="portrait"/>
      <w:pgMar w:top="1440" w:right="1800" w:bottom="1440" w:left="1800" w:header="720" w:footer="720" w:gutter="0"/>
      <w:cols w:equalWidth="1" w:space="720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 xmlns:mc="http://schemas.openxmlformats.org/markup-compatibility/2006" xmlns:wp14="http://schemas.microsoft.com/office/word/2010/wordprocessingDrawing" xmlns:w14="http://schemas.microsoft.com/office/word/2010/wordml" mc:Ignorable="w14 wp14">
  <w:endnote w:type="separator" w:id="-1">
    <w:p w:rsidR="00AA386A" w:rsidRDefault="00AA386A">
      <w:pPr>
        <w:spacing w:line="240" w:lineRule="auto"/>
      </w:pPr>
      <w:r>
        <w:separator/>
      </w:r>
    </w:p>
  </w:endnote>
  <w:endnote w:type="continuationSeparator" w:id="0">
    <w:p w:rsidR="00AA386A" w:rsidRDefault="00AA386A">
      <w:pPr>
        <w:spacing w:line="240" w:lineRule="auto"/>
      </w:pPr>
      <w:r>
        <w:continuationSeparator/>
      </w:r>
    </w:p>
  </w:endnote>
</w:endnotes>
</file>

<file path=word/fontTable.xml><?xml version="1.0" encoding="utf-8"?>
<w:fonts xmlns:w14="http://schemas.microsoft.com/office/word/2010/wordml" xmlns:w="http://schemas.openxmlformats.org/wordprocessingml/2006/main" xmlns:mc="http://schemas.openxmlformats.org/markup-compatibility/2006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c="http://schemas.openxmlformats.org/markup-compatibility/2006" xmlns:wp14="http://schemas.microsoft.com/office/word/2010/wordprocessingDrawing" xmlns:w14="http://schemas.microsoft.com/office/word/2010/wordml" mc:Ignorable="w14 wp14">
  <w:footnote w:type="separator" w:id="-1">
    <w:p w:rsidR="00AA386A" w:rsidRDefault="00AA386A">
      <w:pPr>
        <w:spacing w:after="0"/>
      </w:pPr>
      <w:r>
        <w:separator/>
      </w:r>
    </w:p>
  </w:footnote>
  <w:footnote w:type="continuationSeparator" w:id="0">
    <w:p w:rsidR="00AA386A" w:rsidRDefault="00AA386A">
      <w:pPr>
        <w:spacing w:after="0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FFFFFF7E"/>
    <w:multiLevelType w:val="singleLevel"/>
    <w:tmpl w:val="FFFFFF7E"/>
    <w:lvl w:ilvl="0">
      <w:start w:val="1"/>
      <w:numFmt w:val="decimal"/>
      <w:pStyle w:val="3"/>
      <w:lvlText w:val="%1."/>
      <w:lvlJc w:val="start"/>
      <w:pPr>
        <w:tabs>
          <w:tab w:val="left" w:pos="1080"/>
        </w:tabs>
        <w:ind w:start="1080" w:hanging="36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2"/>
      <w:lvlText w:val="%1."/>
      <w:lvlJc w:val="start"/>
      <w:pPr>
        <w:tabs>
          <w:tab w:val="left" w:pos="720"/>
        </w:tabs>
        <w:ind w:start="720" w:hanging="360"/>
      </w:p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30"/>
      <w:lvlText w:val=""/>
      <w:lvlJc w:val="start"/>
      <w:pPr>
        <w:tabs>
          <w:tab w:val="left" w:pos="1080"/>
        </w:tabs>
        <w:ind w:star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20"/>
      <w:lvlText w:val=""/>
      <w:lvlJc w:val="start"/>
      <w:pPr>
        <w:tabs>
          <w:tab w:val="left" w:pos="720"/>
        </w:tabs>
        <w:ind w:star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a"/>
      <w:lvlText w:val="%1."/>
      <w:lvlJc w:val="start"/>
      <w:pPr>
        <w:tabs>
          <w:tab w:val="left" w:pos="360"/>
        </w:tabs>
        <w:ind w:star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a0"/>
      <w:lvlText w:val=""/>
      <w:lvlJc w:val="start"/>
      <w:pPr>
        <w:tabs>
          <w:tab w:val="left" w:pos="360"/>
        </w:tabs>
        <w:ind w:star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="http://schemas.openxmlformats.org/wordprocessingml/2006/main" xmlns:v="urn:schemas-microsoft-com:vml">
  <w14:defaultImageDpi w14:val="300"/>
  <w:zoom w:percent="100"/>
  <w:displayBackgroundShape w:val="1"/>
  <w:defaultTabStop w:val="720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useFELayout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45D5D"/>
    <w:rsid w:val="009A64BA"/>
    <w:rsid w:val="00A473D8"/>
    <w:rsid w:val="00AA1D8D"/>
    <w:rsid w:val="00AA386A"/>
    <w:rsid w:val="00B47730"/>
    <w:rsid w:val="00CB0664"/>
    <w:rsid w:val="00DF3BF9"/>
    <w:rsid w:val="00F82896"/>
    <w:rsid w:val="00FC693F"/>
    <w:rsid w:val="0AAB0ED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 w:val="1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lang w:val="ru-RU"/>
      </w:rPr>
    </w:rPrDefault>
  </w:docDefaults>
  <w:latentStyles w:defUnhideWhenUsed="1" w:count="267">
    <w:lsdException w:name="annotation reference" w:semiHidden="1"/>
    <w:lsdException w:name="annotation subject" w:semiHidden="1"/>
    <w:lsdException w:name="annotation text" w:semiHidden="1"/>
    <w:lsdException w:name="Balloon Text" w:semiHidden="1"/>
    <w:lsdException w:name="Bibliography" w:uiPriority="37" w:semiHidden="1"/>
    <w:lsdException w:name="Block Text" w:semiHidden="1"/>
    <w:lsdException w:name="Body Text First Indent" w:semiHidden="1"/>
    <w:lsdException w:name="Body Text First Indent 2" w:semiHidden="1"/>
    <w:lsdException w:name="Body Text Indent" w:semiHidden="1"/>
    <w:lsdException w:name="Body Text Indent 2" w:semiHidden="1"/>
    <w:lsdException w:name="Body Text Indent 3" w:semiHidden="1"/>
    <w:lsdException w:name="Book Title" w:uiPriority="33" w:unhideWhenUsed="0" w:qFormat="1"/>
    <w:lsdException w:name="caption" w:uiPriority="35" w:semiHidden="1" w:qFormat="1"/>
    <w:lsdException w:name="Closing" w:semiHidden="1"/>
    <w:lsdException w:name="Colorful Grid" w:uiPriority="73" w:unhideWhenUsed="0"/>
    <w:lsdException w:name="Colorful Grid Accent 1" w:uiPriority="73" w:unhideWhenUsed="0"/>
    <w:lsdException w:name="Colorful Grid Accent 2" w:uiPriority="73" w:unhideWhenUsed="0"/>
    <w:lsdException w:name="Colorful Grid Accent 3" w:uiPriority="73" w:unhideWhenUsed="0"/>
    <w:lsdException w:name="Colorful Grid Accent 4" w:uiPriority="73" w:unhideWhenUsed="0"/>
    <w:lsdException w:name="Colorful Grid Accent 5" w:uiPriority="73" w:unhideWhenUsed="0"/>
    <w:lsdException w:name="Colorful Grid Accent 6" w:uiPriority="73" w:unhideWhenUsed="0"/>
    <w:lsdException w:name="Colorful List" w:uiPriority="72" w:unhideWhenUsed="0"/>
    <w:lsdException w:name="Colorful List Accent 1" w:uiPriority="72" w:unhideWhenUsed="0"/>
    <w:lsdException w:name="Colorful List Accent 2" w:uiPriority="72" w:unhideWhenUsed="0"/>
    <w:lsdException w:name="Colorful List Accent 3" w:uiPriority="72" w:unhideWhenUsed="0"/>
    <w:lsdException w:name="Colorful List Accent 4" w:uiPriority="72" w:unhideWhenUsed="0"/>
    <w:lsdException w:name="Colorful List Accent 5" w:uiPriority="72" w:unhideWhenUsed="0"/>
    <w:lsdException w:name="Colorful List Accent 6" w:uiPriority="72" w:unhideWhenUsed="0"/>
    <w:lsdException w:name="Colorful Shading" w:uiPriority="71" w:unhideWhenUsed="0"/>
    <w:lsdException w:name="Colorful Shading Accent 1" w:uiPriority="71" w:unhideWhenUsed="0"/>
    <w:lsdException w:name="Colorful Shading Accent 2" w:uiPriority="71" w:unhideWhenUsed="0"/>
    <w:lsdException w:name="Colorful Shading Accent 3" w:uiPriority="71" w:unhideWhenUsed="0"/>
    <w:lsdException w:name="Colorful Shading Accent 4" w:uiPriority="71" w:unhideWhenUsed="0"/>
    <w:lsdException w:name="Colorful Shading Accent 5" w:uiPriority="71" w:unhideWhenUsed="0"/>
    <w:lsdException w:name="Colorful Shading Accent 6" w:uiPriority="71" w:unhideWhenUsed="0"/>
    <w:lsdException w:name="Dark List" w:uiPriority="70" w:unhideWhenUsed="0"/>
    <w:lsdException w:name="Dark List Accent 1" w:uiPriority="70" w:unhideWhenUsed="0"/>
    <w:lsdException w:name="Dark List Accent 2" w:uiPriority="70" w:unhideWhenUsed="0"/>
    <w:lsdException w:name="Dark List Accent 3" w:uiPriority="70" w:unhideWhenUsed="0"/>
    <w:lsdException w:name="Dark List Accent 4" w:uiPriority="70" w:unhideWhenUsed="0"/>
    <w:lsdException w:name="Dark List Accent 5" w:uiPriority="70" w:unhideWhenUsed="0"/>
    <w:lsdException w:name="Dark List Accent 6" w:uiPriority="70" w:unhideWhenUsed="0"/>
    <w:lsdException w:name="Date" w:semiHidden="1"/>
    <w:lsdException w:name="Default Paragraph Font" w:uiPriority="1" w:semiHidden="1"/>
    <w:lsdException w:name="Document Map" w:semiHidden="1"/>
    <w:lsdException w:name="E-mail Signature" w:semiHidden="1"/>
    <w:lsdException w:name="Emphasis" w:uiPriority="20" w:unhideWhenUsed="0" w:qFormat="1"/>
    <w:lsdException w:name="endnote reference" w:semiHidden="1"/>
    <w:lsdException w:name="endnote text" w:semiHidden="1"/>
    <w:lsdException w:name="envelope address" w:semiHidden="1"/>
    <w:lsdException w:name="envelope return" w:semiHidden="1"/>
    <w:lsdException w:name="FollowedHyperlink" w:semiHidden="1"/>
    <w:lsdException w:name="footnote reference" w:semiHidden="1"/>
    <w:lsdException w:name="footnote text" w:semiHidden="1"/>
    <w:lsdException w:name="header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HTML Acronym" w:semiHidden="1"/>
    <w:lsdException w:name="HTML Address" w:semiHidden="1"/>
    <w:lsdException w:name="HTML Bottom of Form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op of Form" w:semiHidden="1"/>
    <w:lsdException w:name="HTML Typewriter" w:semiHidden="1"/>
    <w:lsdException w:name="HTML Variable" w:semiHidden="1"/>
    <w:lsdException w:name="Hyperlink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index heading" w:semiHidden="1"/>
    <w:lsdException w:name="Intense Emphasis" w:uiPriority="21" w:unhideWhenUsed="0" w:qFormat="1"/>
    <w:lsdException w:name="Intense Quote" w:uiPriority="30" w:unhideWhenUsed="0" w:qFormat="1"/>
    <w:lsdException w:name="Intense Reference" w:uiPriority="32" w:unhideWhenUsed="0" w:qFormat="1"/>
    <w:lsdException w:name="Light Grid" w:uiPriority="62" w:unhideWhenUsed="0" w:qFormat="1"/>
    <w:lsdException w:name="Light Grid Accent 1" w:uiPriority="62" w:unhideWhenUsed="0" w:qFormat="1"/>
    <w:lsdException w:name="Light Grid Accent 2" w:uiPriority="62" w:unhideWhenUsed="0" w:qFormat="1"/>
    <w:lsdException w:name="Light Grid Accent 3" w:uiPriority="62" w:unhideWhenUsed="0" w:qFormat="1"/>
    <w:lsdException w:name="Light Grid Accent 4" w:uiPriority="62" w:unhideWhenUsed="0" w:qFormat="1"/>
    <w:lsdException w:name="Light Grid Accent 5" w:uiPriority="62" w:unhideWhenUsed="0" w:qFormat="1"/>
    <w:lsdException w:name="Light Grid Accent 6" w:uiPriority="62" w:unhideWhenUsed="0" w:qFormat="1"/>
    <w:lsdException w:name="Light List" w:uiPriority="61" w:unhideWhenUsed="0" w:qFormat="1"/>
    <w:lsdException w:name="Light List Accent 1" w:uiPriority="61" w:unhideWhenUsed="0" w:qFormat="1"/>
    <w:lsdException w:name="Light List Accent 2" w:uiPriority="61" w:unhideWhenUsed="0" w:qFormat="1"/>
    <w:lsdException w:name="Light List Accent 3" w:uiPriority="61" w:unhideWhenUsed="0" w:qFormat="1"/>
    <w:lsdException w:name="Light List Accent 4" w:uiPriority="61" w:unhideWhenUsed="0" w:qFormat="1"/>
    <w:lsdException w:name="Light List Accent 5" w:uiPriority="61" w:unhideWhenUsed="0" w:qFormat="1"/>
    <w:lsdException w:name="Light List Accent 6" w:uiPriority="61" w:unhideWhenUsed="0" w:qFormat="1"/>
    <w:lsdException w:name="Light Shading" w:uiPriority="60" w:unhideWhenUsed="0" w:qFormat="1"/>
    <w:lsdException w:name="Light Shading Accent 1" w:uiPriority="60" w:unhideWhenUsed="0" w:qFormat="1"/>
    <w:lsdException w:name="Light Shading Accent 2" w:uiPriority="60" w:unhideWhenUsed="0" w:qFormat="1"/>
    <w:lsdException w:name="Light Shading Accent 3" w:uiPriority="60" w:unhideWhenUsed="0" w:qFormat="1"/>
    <w:lsdException w:name="Light Shading Accent 4" w:uiPriority="60" w:unhideWhenUsed="0" w:qFormat="1"/>
    <w:lsdException w:name="Light Shading Accent 5" w:uiPriority="60" w:unhideWhenUsed="0" w:qFormat="1"/>
    <w:lsdException w:name="Light Shading Accent 6" w:uiPriority="60" w:unhideWhenUsed="0" w:qFormat="1"/>
    <w:lsdException w:name="line number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Continue 4" w:semiHidden="1"/>
    <w:lsdException w:name="List Continue 5" w:semiHidden="1"/>
    <w:lsdException w:name="List Number 4" w:semiHidden="1"/>
    <w:lsdException w:name="List Number 5" w:semiHidden="1"/>
    <w:lsdException w:name="List Paragraph" w:uiPriority="34" w:unhideWhenUsed="0" w:qFormat="1"/>
    <w:lsdException w:name="Medium Grid 1" w:uiPriority="67" w:unhideWhenUsed="0" w:qFormat="1"/>
    <w:lsdException w:name="Medium Grid 1 Accent 1" w:uiPriority="67" w:unhideWhenUsed="0" w:qFormat="1"/>
    <w:lsdException w:name="Medium Grid 1 Accent 2" w:uiPriority="67" w:unhideWhenUsed="0" w:qFormat="1"/>
    <w:lsdException w:name="Medium Grid 1 Accent 3" w:uiPriority="67" w:unhideWhenUsed="0" w:qFormat="1"/>
    <w:lsdException w:name="Medium Grid 1 Accent 4" w:uiPriority="67" w:unhideWhenUsed="0" w:qFormat="1"/>
    <w:lsdException w:name="Medium Grid 1 Accent 5" w:uiPriority="67" w:unhideWhenUsed="0" w:qFormat="1"/>
    <w:lsdException w:name="Medium Grid 1 Accent 6" w:uiPriority="67" w:unhideWhenUsed="0" w:qFormat="1"/>
    <w:lsdException w:name="Medium Grid 2" w:uiPriority="68" w:unhideWhenUsed="0" w:qFormat="1"/>
    <w:lsdException w:name="Medium Grid 2 Accent 1" w:uiPriority="68" w:unhideWhenUsed="0"/>
    <w:lsdException w:name="Medium Grid 2 Accent 2" w:uiPriority="68" w:unhideWhenUsed="0"/>
    <w:lsdException w:name="Medium Grid 2 Accent 3" w:uiPriority="68" w:unhideWhenUsed="0"/>
    <w:lsdException w:name="Medium Grid 2 Accent 4" w:uiPriority="68" w:unhideWhenUsed="0"/>
    <w:lsdException w:name="Medium Grid 2 Accent 5" w:uiPriority="68" w:unhideWhenUsed="0"/>
    <w:lsdException w:name="Medium Grid 2 Accent 6" w:uiPriority="68" w:unhideWhenUsed="0"/>
    <w:lsdException w:name="Medium Grid 3" w:uiPriority="69" w:unhideWhenUsed="0"/>
    <w:lsdException w:name="Medium Grid 3 Accent 1" w:uiPriority="69" w:unhideWhenUsed="0"/>
    <w:lsdException w:name="Medium Grid 3 Accent 2" w:uiPriority="69" w:unhideWhenUsed="0"/>
    <w:lsdException w:name="Medium Grid 3 Accent 3" w:uiPriority="69" w:unhideWhenUsed="0"/>
    <w:lsdException w:name="Medium Grid 3 Accent 4" w:uiPriority="69" w:unhideWhenUsed="0"/>
    <w:lsdException w:name="Medium Grid 3 Accent 5" w:uiPriority="69" w:unhideWhenUsed="0"/>
    <w:lsdException w:name="Medium Grid 3 Accent 6" w:uiPriority="69" w:unhideWhenUsed="0"/>
    <w:lsdException w:name="Medium List 1" w:uiPriority="65" w:unhideWhenUsed="0" w:qFormat="1"/>
    <w:lsdException w:name="Medium List 1 Accent 1" w:uiPriority="65" w:unhideWhenUsed="0" w:qFormat="1"/>
    <w:lsdException w:name="Medium List 1 Accent 2" w:uiPriority="65" w:unhideWhenUsed="0" w:qFormat="1"/>
    <w:lsdException w:name="Medium List 1 Accent 3" w:uiPriority="65" w:unhideWhenUsed="0" w:qFormat="1"/>
    <w:lsdException w:name="Medium List 1 Accent 4" w:uiPriority="65" w:unhideWhenUsed="0" w:qFormat="1"/>
    <w:lsdException w:name="Medium List 1 Accent 5" w:uiPriority="65" w:unhideWhenUsed="0" w:qFormat="1"/>
    <w:lsdException w:name="Medium List 1 Accent 6" w:uiPriority="65" w:unhideWhenUsed="0" w:qFormat="1"/>
    <w:lsdException w:name="Medium List 2" w:uiPriority="66" w:unhideWhenUsed="0" w:qFormat="1"/>
    <w:lsdException w:name="Medium List 2 Accent 1" w:uiPriority="66" w:unhideWhenUsed="0" w:qFormat="1"/>
    <w:lsdException w:name="Medium List 2 Accent 2" w:uiPriority="66" w:unhideWhenUsed="0" w:qFormat="1"/>
    <w:lsdException w:name="Medium List 2 Accent 3" w:uiPriority="66" w:unhideWhenUsed="0" w:qFormat="1"/>
    <w:lsdException w:name="Medium List 2 Accent 4" w:uiPriority="66" w:unhideWhenUsed="0" w:qFormat="1"/>
    <w:lsdException w:name="Medium List 2 Accent 5" w:uiPriority="66" w:unhideWhenUsed="0" w:qFormat="1"/>
    <w:lsdException w:name="Medium List 2 Accent 6" w:uiPriority="66" w:unhideWhenUsed="0" w:qFormat="1"/>
    <w:lsdException w:name="Medium Shading 1" w:uiPriority="63" w:unhideWhenUsed="0" w:qFormat="1"/>
    <w:lsdException w:name="Medium Shading 1 Accent 1" w:uiPriority="63" w:unhideWhenUsed="0" w:qFormat="1"/>
    <w:lsdException w:name="Medium Shading 1 Accent 2" w:uiPriority="63" w:unhideWhenUsed="0" w:qFormat="1"/>
    <w:lsdException w:name="Medium Shading 1 Accent 3" w:uiPriority="63" w:unhideWhenUsed="0" w:qFormat="1"/>
    <w:lsdException w:name="Medium Shading 1 Accent 4" w:uiPriority="63" w:unhideWhenUsed="0" w:qFormat="1"/>
    <w:lsdException w:name="Medium Shading 1 Accent 5" w:uiPriority="63" w:unhideWhenUsed="0" w:qFormat="1"/>
    <w:lsdException w:name="Medium Shading 1 Accent 6" w:uiPriority="63" w:unhideWhenUsed="0" w:qFormat="1"/>
    <w:lsdException w:name="Medium Shading 2" w:uiPriority="64" w:unhideWhenUsed="0" w:qFormat="1"/>
    <w:lsdException w:name="Medium Shading 2 Accent 1" w:uiPriority="64" w:unhideWhenUsed="0" w:qFormat="1"/>
    <w:lsdException w:name="Medium Shading 2 Accent 2" w:uiPriority="64" w:unhideWhenUsed="0" w:qFormat="1"/>
    <w:lsdException w:name="Medium Shading 2 Accent 3" w:uiPriority="64" w:unhideWhenUsed="0" w:qFormat="1"/>
    <w:lsdException w:name="Medium Shading 2 Accent 4" w:uiPriority="64" w:unhideWhenUsed="0" w:qFormat="1"/>
    <w:lsdException w:name="Medium Shading 2 Accent 5" w:uiPriority="64" w:unhideWhenUsed="0" w:qFormat="1"/>
    <w:lsdException w:name="Medium Shading 2 Accent 6" w:uiPriority="64" w:unhideWhenUsed="0" w:qFormat="1"/>
    <w:lsdException w:name="Message Header" w:semiHidden="1"/>
    <w:lsdException w:name="No List" w:semiHidden="1"/>
    <w:lsdException w:name="No Spacing" w:uiPriority="1" w:unhideWhenUsed="0" w:qFormat="1"/>
    <w:lsdException w:name="Normal" w:uiPriority="0" w:unhideWhenUsed="0" w:qFormat="1"/>
    <w:lsdException w:name="Normal (Web)" w:semiHidden="1"/>
    <w:lsdException w:name="Normal Indent" w:semiHidden="1"/>
    <w:lsdException w:name="Normal Table" w:semiHidden="1" w:qFormat="1"/>
    <w:lsdException w:name="Note Heading" w:semiHidden="1"/>
    <w:lsdException w:name="Outline List 1" w:semiHidden="1"/>
    <w:lsdException w:name="Outline List 2" w:semiHidden="1"/>
    <w:lsdException w:name="Outline List 3" w:semiHidden="1"/>
    <w:lsdException w:name="page number" w:semiHidden="1"/>
    <w:lsdException w:name="Placeholder Text" w:semiHidden="1"/>
    <w:lsdException w:name="Plain Text" w:semiHidden="1"/>
    <w:lsdException w:name="Quote" w:uiPriority="29" w:unhideWhenUsed="0" w:qFormat="1"/>
    <w:lsdException w:name="Revision" w:semiHidden="1"/>
    <w:lsdException w:name="Salutation" w:semiHidden="1"/>
    <w:lsdException w:name="Signature" w:semiHidden="1"/>
    <w:lsdException w:name="Strong" w:uiPriority="22" w:unhideWhenUsed="0" w:qFormat="1"/>
    <w:lsdException w:name="Subtitle" w:uiPriority="11" w:unhideWhenUsed="0" w:qFormat="1"/>
    <w:lsdException w:name="Subtle Emphasis" w:uiPriority="19" w:unhideWhenUsed="0" w:qFormat="1"/>
    <w:lsdException w:name="Subtle Reference" w:uiPriority="31" w:unhideWhenUsed="0" w:qFormat="1"/>
    <w:lsdException w:name="Table 3D effects 1" w:semiHidden="1"/>
    <w:lsdException w:name="Table 3D effects 2" w:semiHidden="1"/>
    <w:lsdException w:name="Table 3D effects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Contemporary" w:semiHidden="1"/>
    <w:lsdException w:name="Table Elegant" w:semiHidden="1"/>
    <w:lsdException w:name="Table Grid" w:uiPriority="59" w:unhideWhenUsed="0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of authorities" w:semiHidden="1"/>
    <w:lsdException w:name="table of figures" w:semiHidden="1"/>
    <w:lsdException w:name="Table Professional" w:semiHidden="1"/>
    <w:lsdException w:name="Table Simple 1" w:semiHidden="1"/>
    <w:lsdException w:name="Table Simple 2" w:semiHidden="1"/>
    <w:lsdException w:name="Table Simple 3" w:semiHidden="1"/>
    <w:lsdException w:name="Table Subtle 1" w:semiHidden="1"/>
    <w:lsdException w:name="Table Subtle 2" w:semiHidden="1"/>
    <w:lsdException w:name="Table Theme" w:semiHidden="1"/>
    <w:lsdException w:name="Table Web 1" w:semiHidden="1"/>
    <w:lsdException w:name="Table Web 2" w:semiHidden="1"/>
    <w:lsdException w:name="Table Web 3" w:semiHidden="1"/>
    <w:lsdException w:name="Title" w:uiPriority="10" w:unhideWhenUsed="0" w:qFormat="1"/>
    <w:lsdException w:name="toa heading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TOC Heading" w:uiPriority="39" w:semiHidden="1" w:qFormat="1"/>
  </w:latentStyles>
  <w:style w:type="table" w:styleId="-1">
    <w:name w:val="Light Shading Accent 1"/>
    <w:basedOn w:val="a3"/>
    <w:uiPriority w:val="60"/>
    <w:qFormat w:val="1"/>
    <w:rPr>
      <w:color w:val="365F91" w:themeColor="accent1" w:themeShade="BF"/>
    </w:rPr>
    <w:tblPr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F81BD" w:themeColor="accent1" w:sz="8" w:space="0"/>
          <w:start w:val="nil" w:sz="0"/>
          <w:bottom w:val="single" w:color="4F81BD" w:themeColor="accent1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F81BD" w:themeColor="accent1" w:sz="8" w:space="0"/>
          <w:start w:val="nil" w:sz="0"/>
          <w:bottom w:val="single" w:color="4F81BD" w:themeColor="accent1" w:sz="8" w:space="0"/>
          <w:end w:val="nil" w:sz="0"/>
          <w:insideH w:val="nil" w:sz="0"/>
          <w:insideV w:val="nil" w:sz="0"/>
        </w:tcBorders>
      </w:tcPr>
    </w:tblStylePr>
  </w:style>
  <w:style w:type="table" w:styleId="-10">
    <w:name w:val="Light List Accent 1"/>
    <w:basedOn w:val="a3"/>
    <w:uiPriority w:val="61"/>
    <w:qFormat w:val="1"/>
    <w:tblPr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4F81BD" w:themeFill="accent1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F81BD" w:themeColor="accent1" w:sz="6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</w:tcPr>
    </w:tblStylePr>
  </w:style>
  <w:style w:type="table" w:styleId="-11">
    <w:name w:val="Light Grid Accent 1"/>
    <w:basedOn w:val="a3"/>
    <w:uiPriority w:val="62"/>
    <w:qFormat w:val="1"/>
    <w:tblPr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  <w:insideV w:val="single" w:color="auto" w:sz="8" w:space="0"/>
        </w:tcBorders>
        <w:shd w:val="clear" w:color="auto" w:fill="D3DFEE" w:themeFill="accent1" w:themeFillTint="3F"/>
      </w:tcPr>
    </w:tblStylePr>
    <w:tblStylePr w:type="band1Vert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18" w:space="0"/>
          <w:end w:val="single" w:color="4F81BD" w:themeColor="accent1" w:sz="8" w:space="0"/>
          <w:insideH w:val="nil" w:sz="0"/>
          <w:insideV w:val="single" w:color="auto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F81BD" w:themeColor="accent1" w:sz="8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4F81BD" w:themeColor="accent1" w:sz="6" w:space="0"/>
          <w:start w:val="single" w:color="4F81BD" w:themeColor="accent1" w:sz="8" w:space="0"/>
          <w:bottom w:val="single" w:color="4F81BD" w:themeColor="accent1" w:sz="8" w:space="0"/>
          <w:end w:val="single" w:color="4F81BD" w:themeColor="accent1" w:sz="8" w:space="0"/>
          <w:insideH w:val="nil" w:sz="0"/>
          <w:insideV w:val="single" w:color="auto" w:sz="8" w:space="0"/>
        </w:tcBorders>
      </w:tcPr>
    </w:tblStylePr>
  </w:style>
  <w:style w:type="table" w:styleId="-12">
    <w:name w:val="Dark List Accent 1"/>
    <w:basedOn w:val="a3"/>
    <w:uiPriority w:val="70"/>
    <w:rPr>
      <w:color w:val="FFFFFF" w:themeColor="background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4F81BD" w:themeFill="accent1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65F91" w:themeFill="accent1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365F91" w:themeFill="accent1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365F91" w:themeFill="accent1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243F60" w:themeFill="accent1" w:themeFillShade="7F"/>
      </w:tcPr>
    </w:tblStylePr>
  </w:style>
  <w:style w:type="table" w:styleId="-13">
    <w:name w:val="Colorful Shading Accent 1"/>
    <w:basedOn w:val="a3"/>
    <w:uiPriority w:val="71"/>
    <w:rPr>
      <w:color w:val="000000" w:themeColor="text1"/>
    </w:rPr>
    <w:tblPr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DF2F8" w:themeFill="accent1" w:themeFillTint="19"/>
    </w:tcPr>
    <w:tblStylePr w:type="band1Horz">
      <w:tblPr/>
      <w:tcPr>
        <w:shd w:val="clear" w:color="auto" w:fill="A7BFDE" w:themeFill="accent1" w:themeFillTint="7F"/>
      </w:tcPr>
    </w:tblStylePr>
    <w:tblStylePr w:type="band1Vert"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auto" w:sz="4" w:space="0"/>
          <w:insideV w:val="nil" w:sz="0"/>
        </w:tcBorders>
        <w:shd w:val="clear" w:color="auto" w:fill="2C4C74" w:themeFill="accent1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C0504D" w:themeColor="accent2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2C4C74" w:themeFill="accent1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List Accent 1"/>
    <w:basedOn w:val="a3"/>
    <w:uiPriority w:val="72"/>
    <w:rPr>
      <w:color w:val="000000" w:themeColor="text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DF2F8" w:themeFill="accent1" w:themeFillTint="19"/>
    </w:tcPr>
    <w:tblStylePr w:type="band1Horz">
      <w:tblPr/>
      <w:tcPr>
        <w:shd w:val="clear" w:color="auto" w:fill="DBE5F1" w:themeFill="accent1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 w:val="1"/>
        <w:bCs w:val="1"/>
      </w:rPr>
    </w:tblStylePr>
    <w:tblStylePr w:type="lastRow">
      <w:rPr>
        <w:color w:val="9E3A38" w:themeColor="accent2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-15">
    <w:name w:val="Colorful Grid Accent 1"/>
    <w:basedOn w:val="a3"/>
    <w:uiPriority w:val="73"/>
    <w:rPr>
      <w:color w:val="000000" w:themeColor="text1"/>
    </w:rPr>
    <w:tblPr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BE5F1" w:themeFill="accent1" w:themeFillTint="33"/>
    </w:tcPr>
    <w:tblStylePr w:type="band1Horz">
      <w:tblPr/>
      <w:tcPr>
        <w:shd w:val="clear" w:color="auto" w:fill="A7BFDE" w:themeFill="accent1" w:themeFillTint="7F"/>
      </w:tcPr>
    </w:tblStylePr>
    <w:tblStylePr w:type="band1Vert">
      <w:tblPr/>
      <w:tcPr>
        <w:shd w:val="clear" w:color="auto" w:fill="A7BFDE" w:themeFill="accent1" w:themeFillTint="7F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firstRow">
      <w:rPr>
        <w:b w:val="1"/>
        <w:bCs w:val="1"/>
      </w:rPr>
      <w:tblPr/>
      <w:tcPr>
        <w:shd w:val="clear" w:color="auto" w:fill="B8CCE4" w:themeFill="accent1" w:themeFillTint="66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B8CCE4" w:themeFill="accent1" w:themeFillTint="66"/>
      </w:tcPr>
    </w:tblStylePr>
  </w:style>
  <w:style w:type="table" w:styleId="-2">
    <w:name w:val="Light Shading Accent 2"/>
    <w:basedOn w:val="a3"/>
    <w:uiPriority w:val="60"/>
    <w:qFormat w:val="1"/>
    <w:rPr>
      <w:color w:val="943634" w:themeColor="accent2" w:themeShade="BF"/>
    </w:rPr>
    <w:tblPr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C0504D" w:themeColor="accent2" w:sz="8" w:space="0"/>
          <w:start w:val="nil" w:sz="0"/>
          <w:bottom w:val="single" w:color="C0504D" w:themeColor="accent2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C0504D" w:themeColor="accent2" w:sz="8" w:space="0"/>
          <w:start w:val="nil" w:sz="0"/>
          <w:bottom w:val="single" w:color="C0504D" w:themeColor="accent2" w:sz="8" w:space="0"/>
          <w:end w:val="nil" w:sz="0"/>
          <w:insideH w:val="nil" w:sz="0"/>
          <w:insideV w:val="nil" w:sz="0"/>
        </w:tcBorders>
      </w:tcPr>
    </w:tblStylePr>
  </w:style>
  <w:style w:type="table" w:styleId="-20">
    <w:name w:val="Light List Accent 2"/>
    <w:basedOn w:val="a3"/>
    <w:uiPriority w:val="61"/>
    <w:qFormat w:val="1"/>
    <w:tblPr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C0504D" w:themeFill="accent2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C0504D" w:themeColor="accent2" w:sz="6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</w:tcPr>
    </w:tblStylePr>
  </w:style>
  <w:style w:type="table" w:styleId="-21">
    <w:name w:val="Light Grid Accent 2"/>
    <w:basedOn w:val="a3"/>
    <w:uiPriority w:val="62"/>
    <w:qFormat w:val="1"/>
    <w:tblPr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  <w:insideV w:val="single" w:color="auto" w:sz="8" w:space="0"/>
        </w:tcBorders>
        <w:shd w:val="clear" w:color="auto" w:fill="EFD3D2" w:themeFill="accent2" w:themeFillTint="3F"/>
      </w:tcPr>
    </w:tblStylePr>
    <w:tblStylePr w:type="band1Vert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18" w:space="0"/>
          <w:end w:val="single" w:color="C0504D" w:themeColor="accent2" w:sz="8" w:space="0"/>
          <w:insideH w:val="nil" w:sz="0"/>
          <w:insideV w:val="single" w:color="auto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C0504D" w:themeColor="accent2" w:sz="8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C0504D" w:themeColor="accent2" w:sz="6" w:space="0"/>
          <w:start w:val="single" w:color="C0504D" w:themeColor="accent2" w:sz="8" w:space="0"/>
          <w:bottom w:val="single" w:color="C0504D" w:themeColor="accent2" w:sz="8" w:space="0"/>
          <w:end w:val="single" w:color="C0504D" w:themeColor="accent2" w:sz="8" w:space="0"/>
          <w:insideH w:val="nil" w:sz="0"/>
          <w:insideV w:val="single" w:color="auto" w:sz="8" w:space="0"/>
        </w:tcBorders>
      </w:tcPr>
    </w:tblStylePr>
  </w:style>
  <w:style w:type="table" w:styleId="-22">
    <w:name w:val="Dark List Accent 2"/>
    <w:basedOn w:val="a3"/>
    <w:uiPriority w:val="70"/>
    <w:rPr>
      <w:color w:val="FFFFFF" w:themeColor="background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C0504D" w:themeFill="accent2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943634" w:themeFill="accent2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943634" w:themeFill="accent2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943634" w:themeFill="accent2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622423" w:themeFill="accent2" w:themeFillShade="7F"/>
      </w:tcPr>
    </w:tblStylePr>
  </w:style>
  <w:style w:type="table" w:styleId="-23">
    <w:name w:val="Colorful Shading Accent 2"/>
    <w:basedOn w:val="a3"/>
    <w:uiPriority w:val="71"/>
    <w:rPr>
      <w:color w:val="000000" w:themeColor="text1"/>
    </w:rPr>
    <w:tblPr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8EDED" w:themeFill="accent2" w:themeFillTint="19"/>
    </w:tc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auto" w:sz="4" w:space="0"/>
          <w:insideV w:val="nil" w:sz="0"/>
        </w:tcBorders>
        <w:shd w:val="clear" w:color="auto" w:fill="772C2A" w:themeFill="accent2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C0504D" w:themeColor="accent2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772C2A" w:themeFill="accent2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List Accent 2"/>
    <w:basedOn w:val="a3"/>
    <w:uiPriority w:val="72"/>
    <w:rPr>
      <w:color w:val="000000" w:themeColor="text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8EDED" w:themeFill="accent2" w:themeFillTint="19"/>
    </w:tcPr>
    <w:tblStylePr w:type="band1Horz">
      <w:tblPr/>
      <w:tcPr>
        <w:shd w:val="clear" w:color="auto" w:fill="F2DBDB" w:themeFill="accent2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 w:val="1"/>
        <w:bCs w:val="1"/>
      </w:rPr>
    </w:tblStylePr>
    <w:tblStylePr w:type="lastRow">
      <w:rPr>
        <w:color w:val="9E3A38" w:themeColor="accent2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-25">
    <w:name w:val="Colorful Grid Accent 2"/>
    <w:basedOn w:val="a3"/>
    <w:uiPriority w:val="73"/>
    <w:rPr>
      <w:color w:val="000000" w:themeColor="text1"/>
    </w:rPr>
    <w:tblPr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2DBDB" w:themeFill="accent2" w:themeFillTint="33"/>
    </w:tc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firstRow">
      <w:rPr>
        <w:b w:val="1"/>
        <w:bCs w:val="1"/>
      </w:rPr>
      <w:tblPr/>
      <w:tcPr>
        <w:shd w:val="clear" w:color="auto" w:fill="E5B8B7" w:themeFill="accent2" w:themeFillTint="66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E5B8B7" w:themeFill="accent2" w:themeFillTint="66"/>
      </w:tcPr>
    </w:tblStylePr>
  </w:style>
  <w:style w:type="table" w:styleId="-3">
    <w:name w:val="Light Shading Accent 3"/>
    <w:basedOn w:val="a3"/>
    <w:uiPriority w:val="60"/>
    <w:qFormat w:val="1"/>
    <w:rPr>
      <w:color w:val="76923C" w:themeColor="accent3" w:themeShade="BF"/>
    </w:rPr>
    <w:tblPr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9BBB59" w:themeColor="accent3" w:sz="8" w:space="0"/>
          <w:start w:val="nil" w:sz="0"/>
          <w:bottom w:val="single" w:color="9BBB59" w:themeColor="accent3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9BBB59" w:themeColor="accent3" w:sz="8" w:space="0"/>
          <w:start w:val="nil" w:sz="0"/>
          <w:bottom w:val="single" w:color="9BBB59" w:themeColor="accent3" w:sz="8" w:space="0"/>
          <w:end w:val="nil" w:sz="0"/>
          <w:insideH w:val="nil" w:sz="0"/>
          <w:insideV w:val="nil" w:sz="0"/>
        </w:tcBorders>
      </w:tcPr>
    </w:tblStylePr>
  </w:style>
  <w:style w:type="table" w:styleId="-30">
    <w:name w:val="Light List Accent 3"/>
    <w:basedOn w:val="a3"/>
    <w:uiPriority w:val="61"/>
    <w:qFormat w:val="1"/>
    <w:tblPr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9BBB59" w:themeFill="accent3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9BBB59" w:themeColor="accent3" w:sz="6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</w:tcPr>
    </w:tblStylePr>
  </w:style>
  <w:style w:type="table" w:styleId="-31">
    <w:name w:val="Light Grid Accent 3"/>
    <w:basedOn w:val="a3"/>
    <w:uiPriority w:val="62"/>
    <w:qFormat w:val="1"/>
    <w:tblPr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  <w:insideV w:val="single" w:color="auto" w:sz="8" w:space="0"/>
        </w:tcBorders>
        <w:shd w:val="clear" w:color="auto" w:fill="E6EED5" w:themeFill="accent3" w:themeFillTint="3F"/>
      </w:tcPr>
    </w:tblStylePr>
    <w:tblStylePr w:type="band1Vert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18" w:space="0"/>
          <w:end w:val="single" w:color="9BBB59" w:themeColor="accent3" w:sz="8" w:space="0"/>
          <w:insideH w:val="nil" w:sz="0"/>
          <w:insideV w:val="single" w:color="auto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9BBB59" w:themeColor="accent3" w:sz="8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9BBB59" w:themeColor="accent3" w:sz="6" w:space="0"/>
          <w:start w:val="single" w:color="9BBB59" w:themeColor="accent3" w:sz="8" w:space="0"/>
          <w:bottom w:val="single" w:color="9BBB59" w:themeColor="accent3" w:sz="8" w:space="0"/>
          <w:end w:val="single" w:color="9BBB59" w:themeColor="accent3" w:sz="8" w:space="0"/>
          <w:insideH w:val="nil" w:sz="0"/>
          <w:insideV w:val="single" w:color="auto" w:sz="8" w:space="0"/>
        </w:tcBorders>
      </w:tcPr>
    </w:tblStylePr>
  </w:style>
  <w:style w:type="table" w:styleId="-32">
    <w:name w:val="Dark List Accent 3"/>
    <w:basedOn w:val="a3"/>
    <w:uiPriority w:val="70"/>
    <w:rPr>
      <w:color w:val="FFFFFF" w:themeColor="background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9BBB59" w:themeFill="accent3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76923C" w:themeFill="accent3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76923C" w:themeFill="accent3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76923C" w:themeFill="accent3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4E6128" w:themeFill="accent3" w:themeFillShade="7F"/>
      </w:tcPr>
    </w:tblStylePr>
  </w:style>
  <w:style w:type="table" w:styleId="-33">
    <w:name w:val="Colorful Shading Accent 3"/>
    <w:basedOn w:val="a3"/>
    <w:uiPriority w:val="71"/>
    <w:rPr>
      <w:color w:val="000000" w:themeColor="text1"/>
    </w:rPr>
    <w:tblPr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5F8EE" w:themeFill="accent3" w:themeFillTint="19"/>
    </w:tc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auto" w:sz="4" w:space="0"/>
          <w:insideV w:val="nil" w:sz="0"/>
        </w:tcBorders>
        <w:shd w:val="clear" w:color="auto" w:fill="5E7530" w:themeFill="accent3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8064A2" w:themeColor="accent4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5E7530" w:themeFill="accent3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</w:style>
  <w:style w:type="table" w:styleId="-34">
    <w:name w:val="Colorful List Accent 3"/>
    <w:basedOn w:val="a3"/>
    <w:uiPriority w:val="72"/>
    <w:rPr>
      <w:color w:val="000000" w:themeColor="text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5F8EE" w:themeFill="accent3" w:themeFillTint="19"/>
    </w:tcPr>
    <w:tblStylePr w:type="band1Horz">
      <w:tblPr/>
      <w:tcPr>
        <w:shd w:val="clear" w:color="auto" w:fill="EAF1DD" w:themeFill="accent3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Col">
      <w:rPr>
        <w:b w:val="1"/>
        <w:bCs w:val="1"/>
      </w:rPr>
    </w:tblStylePr>
    <w:tblStylePr w:type="lastRow">
      <w:rPr>
        <w:color w:val="664E82" w:themeColor="accent4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-35">
    <w:name w:val="Colorful Grid Accent 3"/>
    <w:basedOn w:val="a3"/>
    <w:uiPriority w:val="73"/>
    <w:rPr>
      <w:color w:val="000000" w:themeColor="text1"/>
    </w:rPr>
    <w:tblPr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AF1DD" w:themeFill="accent3" w:themeFillTint="33"/>
    </w:tc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firstRow">
      <w:rPr>
        <w:b w:val="1"/>
        <w:bCs w:val="1"/>
      </w:rPr>
      <w:tblPr/>
      <w:tcPr>
        <w:shd w:val="clear" w:color="auto" w:fill="D6E3BC" w:themeFill="accent3" w:themeFillTint="66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D6E3BC" w:themeFill="accent3" w:themeFillTint="66"/>
      </w:tcPr>
    </w:tblStylePr>
  </w:style>
  <w:style w:type="table" w:styleId="-4">
    <w:name w:val="Light Shading Accent 4"/>
    <w:basedOn w:val="a3"/>
    <w:uiPriority w:val="60"/>
    <w:qFormat w:val="1"/>
    <w:rPr>
      <w:color w:val="5F497A" w:themeColor="accent4" w:themeShade="BF"/>
    </w:rPr>
    <w:tblPr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8064A2" w:themeColor="accent4" w:sz="8" w:space="0"/>
          <w:start w:val="nil" w:sz="0"/>
          <w:bottom w:val="single" w:color="8064A2" w:themeColor="accent4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8064A2" w:themeColor="accent4" w:sz="8" w:space="0"/>
          <w:start w:val="nil" w:sz="0"/>
          <w:bottom w:val="single" w:color="8064A2" w:themeColor="accent4" w:sz="8" w:space="0"/>
          <w:end w:val="nil" w:sz="0"/>
          <w:insideH w:val="nil" w:sz="0"/>
          <w:insideV w:val="nil" w:sz="0"/>
        </w:tcBorders>
      </w:tcPr>
    </w:tblStylePr>
  </w:style>
  <w:style w:type="table" w:styleId="-40">
    <w:name w:val="Light List Accent 4"/>
    <w:basedOn w:val="a3"/>
    <w:uiPriority w:val="61"/>
    <w:qFormat w:val="1"/>
    <w:tblPr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8064A2" w:themeFill="accent4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8064A2" w:themeColor="accent4" w:sz="6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</w:tcPr>
    </w:tblStylePr>
  </w:style>
  <w:style w:type="table" w:styleId="-41">
    <w:name w:val="Light Grid Accent 4"/>
    <w:basedOn w:val="a3"/>
    <w:uiPriority w:val="62"/>
    <w:qFormat w:val="1"/>
    <w:tblPr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  <w:insideV w:val="single" w:color="auto" w:sz="8" w:space="0"/>
        </w:tcBorders>
        <w:shd w:val="clear" w:color="auto" w:fill="DFD8E8" w:themeFill="accent4" w:themeFillTint="3F"/>
      </w:tcPr>
    </w:tblStylePr>
    <w:tblStylePr w:type="band1Vert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18" w:space="0"/>
          <w:end w:val="single" w:color="8064A2" w:themeColor="accent4" w:sz="8" w:space="0"/>
          <w:insideH w:val="nil" w:sz="0"/>
          <w:insideV w:val="single" w:color="auto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8064A2" w:themeColor="accent4" w:sz="8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8064A2" w:themeColor="accent4" w:sz="6" w:space="0"/>
          <w:start w:val="single" w:color="8064A2" w:themeColor="accent4" w:sz="8" w:space="0"/>
          <w:bottom w:val="single" w:color="8064A2" w:themeColor="accent4" w:sz="8" w:space="0"/>
          <w:end w:val="single" w:color="8064A2" w:themeColor="accent4" w:sz="8" w:space="0"/>
          <w:insideH w:val="nil" w:sz="0"/>
          <w:insideV w:val="single" w:color="auto" w:sz="8" w:space="0"/>
        </w:tcBorders>
      </w:tcPr>
    </w:tblStylePr>
  </w:style>
  <w:style w:type="table" w:styleId="-42">
    <w:name w:val="Dark List Accent 4"/>
    <w:basedOn w:val="a3"/>
    <w:uiPriority w:val="70"/>
    <w:rPr>
      <w:color w:val="FFFFFF" w:themeColor="background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8064A2" w:themeFill="accent4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5F497A" w:themeFill="accent4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5F497A" w:themeFill="accent4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5F497A" w:themeFill="accent4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F3151" w:themeFill="accent4" w:themeFillShade="7F"/>
      </w:tcPr>
    </w:tblStylePr>
  </w:style>
  <w:style w:type="table" w:styleId="-43">
    <w:name w:val="Colorful Shading Accent 4"/>
    <w:basedOn w:val="a3"/>
    <w:uiPriority w:val="71"/>
    <w:rPr>
      <w:color w:val="000000" w:themeColor="text1"/>
    </w:rPr>
    <w:tblPr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2EFF6" w:themeFill="accent4" w:themeFillTint="19"/>
    </w:tc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auto" w:sz="4" w:space="0"/>
          <w:insideV w:val="nil" w:sz="0"/>
        </w:tcBorders>
        <w:shd w:val="clear" w:color="auto" w:fill="4C3B62" w:themeFill="accent4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9BBB59" w:themeColor="accent3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4C3B62" w:themeFill="accent4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4">
    <w:name w:val="Colorful List Accent 4"/>
    <w:basedOn w:val="a3"/>
    <w:uiPriority w:val="72"/>
    <w:rPr>
      <w:color w:val="000000" w:themeColor="text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2EFF6" w:themeFill="accent4" w:themeFillTint="19"/>
    </w:tcPr>
    <w:tblStylePr w:type="band1Horz">
      <w:tblPr/>
      <w:tcPr>
        <w:shd w:val="clear" w:color="auto" w:fill="E5DFEC" w:themeFill="accent4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Col">
      <w:rPr>
        <w:b w:val="1"/>
        <w:bCs w:val="1"/>
      </w:rPr>
    </w:tblStylePr>
    <w:tblStylePr w:type="lastRow">
      <w:rPr>
        <w:color w:val="7E9C40" w:themeColor="accent3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-45">
    <w:name w:val="Colorful Grid Accent 4"/>
    <w:basedOn w:val="a3"/>
    <w:uiPriority w:val="73"/>
    <w:rPr>
      <w:color w:val="000000" w:themeColor="text1"/>
    </w:rPr>
    <w:tblPr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5DFEC" w:themeFill="accent4" w:themeFillTint="33"/>
    </w:tc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BFB1D0" w:themeFill="accent4" w:themeFillTint="7F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firstRow">
      <w:rPr>
        <w:b w:val="1"/>
        <w:bCs w:val="1"/>
      </w:rPr>
      <w:tblPr/>
      <w:tcPr>
        <w:shd w:val="clear" w:color="auto" w:fill="CCC0D9" w:themeFill="accent4" w:themeFillTint="66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CCC0D9" w:themeFill="accent4" w:themeFillTint="66"/>
      </w:tcPr>
    </w:tblStylePr>
  </w:style>
  <w:style w:type="table" w:styleId="-5">
    <w:name w:val="Light Shading Accent 5"/>
    <w:basedOn w:val="a3"/>
    <w:uiPriority w:val="60"/>
    <w:qFormat w:val="1"/>
    <w:rPr>
      <w:color w:val="31849B" w:themeColor="accent5" w:themeShade="BF"/>
    </w:rPr>
    <w:tblPr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BACC6" w:themeColor="accent5" w:sz="8" w:space="0"/>
          <w:start w:val="nil" w:sz="0"/>
          <w:bottom w:val="single" w:color="4BACC6" w:themeColor="accent5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4BACC6" w:themeColor="accent5" w:sz="8" w:space="0"/>
          <w:start w:val="nil" w:sz="0"/>
          <w:bottom w:val="single" w:color="4BACC6" w:themeColor="accent5" w:sz="8" w:space="0"/>
          <w:end w:val="nil" w:sz="0"/>
          <w:insideH w:val="nil" w:sz="0"/>
          <w:insideV w:val="nil" w:sz="0"/>
        </w:tcBorders>
      </w:tcPr>
    </w:tblStylePr>
  </w:style>
  <w:style w:type="table" w:styleId="-50">
    <w:name w:val="Light List Accent 5"/>
    <w:basedOn w:val="a3"/>
    <w:uiPriority w:val="61"/>
    <w:qFormat w:val="1"/>
    <w:tblPr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4BACC6" w:themeFill="accent5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BACC6" w:themeColor="accent5" w:sz="6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</w:tcPr>
    </w:tblStylePr>
  </w:style>
  <w:style w:type="table" w:styleId="-51">
    <w:name w:val="Light Grid Accent 5"/>
    <w:basedOn w:val="a3"/>
    <w:uiPriority w:val="62"/>
    <w:qFormat w:val="1"/>
    <w:tblPr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  <w:insideV w:val="single" w:color="auto" w:sz="8" w:space="0"/>
        </w:tcBorders>
        <w:shd w:val="clear" w:color="auto" w:fill="D2EAF1" w:themeFill="accent5" w:themeFillTint="3F"/>
      </w:tcPr>
    </w:tblStylePr>
    <w:tblStylePr w:type="band1Vert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18" w:space="0"/>
          <w:end w:val="single" w:color="4BACC6" w:themeColor="accent5" w:sz="8" w:space="0"/>
          <w:insideH w:val="nil" w:sz="0"/>
          <w:insideV w:val="single" w:color="auto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4BACC6" w:themeColor="accent5" w:sz="8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4BACC6" w:themeColor="accent5" w:sz="6" w:space="0"/>
          <w:start w:val="single" w:color="4BACC6" w:themeColor="accent5" w:sz="8" w:space="0"/>
          <w:bottom w:val="single" w:color="4BACC6" w:themeColor="accent5" w:sz="8" w:space="0"/>
          <w:end w:val="single" w:color="4BACC6" w:themeColor="accent5" w:sz="8" w:space="0"/>
          <w:insideH w:val="nil" w:sz="0"/>
          <w:insideV w:val="single" w:color="auto" w:sz="8" w:space="0"/>
        </w:tcBorders>
      </w:tcPr>
    </w:tblStylePr>
  </w:style>
  <w:style w:type="table" w:styleId="-52">
    <w:name w:val="Dark List Accent 5"/>
    <w:basedOn w:val="a3"/>
    <w:uiPriority w:val="70"/>
    <w:rPr>
      <w:color w:val="FFFFFF" w:themeColor="background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4BACC6" w:themeFill="accent5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31849B" w:themeFill="accent5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31849B" w:themeFill="accent5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31849B" w:themeFill="accent5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205867" w:themeFill="accent5" w:themeFillShade="7F"/>
      </w:tcPr>
    </w:tblStylePr>
  </w:style>
  <w:style w:type="table" w:styleId="-53">
    <w:name w:val="Colorful Shading Accent 5"/>
    <w:basedOn w:val="a3"/>
    <w:uiPriority w:val="71"/>
    <w:rPr>
      <w:color w:val="000000" w:themeColor="text1"/>
    </w:rPr>
    <w:tblPr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DF6F9" w:themeFill="accent5" w:themeFillTint="19"/>
    </w:tc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auto" w:sz="4" w:space="0"/>
          <w:insideV w:val="nil" w:sz="0"/>
        </w:tcBorders>
        <w:shd w:val="clear" w:color="auto" w:fill="276A7C" w:themeFill="accent5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79646" w:themeColor="accent6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276A7C" w:themeFill="accent5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List Accent 5"/>
    <w:basedOn w:val="a3"/>
    <w:uiPriority w:val="72"/>
    <w:rPr>
      <w:color w:val="000000" w:themeColor="text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DF6F9" w:themeFill="accent5" w:themeFillTint="19"/>
    </w:tcPr>
    <w:tblStylePr w:type="band1Horz">
      <w:tblPr/>
      <w:tcPr>
        <w:shd w:val="clear" w:color="auto" w:fill="DAEEF3" w:themeFill="accent5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Col">
      <w:rPr>
        <w:b w:val="1"/>
        <w:bCs w:val="1"/>
      </w:rPr>
    </w:tblStylePr>
    <w:tblStylePr w:type="lastRow">
      <w:rPr>
        <w:color w:val="F2730A" w:themeColor="accent6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-55">
    <w:name w:val="Colorful Grid Accent 5"/>
    <w:basedOn w:val="a3"/>
    <w:uiPriority w:val="73"/>
    <w:rPr>
      <w:color w:val="000000" w:themeColor="text1"/>
    </w:rPr>
    <w:tblPr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AEEF3" w:themeFill="accent5" w:themeFillTint="33"/>
    </w:tc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firstRow">
      <w:rPr>
        <w:b w:val="1"/>
        <w:bCs w:val="1"/>
      </w:rPr>
      <w:tblPr/>
      <w:tcPr>
        <w:shd w:val="clear" w:color="auto" w:fill="B6DDE8" w:themeFill="accent5" w:themeFillTint="66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B6DDE8" w:themeFill="accent5" w:themeFillTint="66"/>
      </w:tcPr>
    </w:tblStylePr>
  </w:style>
  <w:style w:type="table" w:styleId="-6">
    <w:name w:val="Light Shading Accent 6"/>
    <w:basedOn w:val="a3"/>
    <w:uiPriority w:val="60"/>
    <w:qFormat w:val="1"/>
    <w:rPr>
      <w:color w:val="E36C0A" w:themeColor="accent6" w:themeShade="BF"/>
    </w:rPr>
    <w:tblPr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F79646" w:themeColor="accent6" w:sz="8" w:space="0"/>
          <w:start w:val="nil" w:sz="0"/>
          <w:bottom w:val="single" w:color="F79646" w:themeColor="accent6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F79646" w:themeColor="accent6" w:sz="8" w:space="0"/>
          <w:start w:val="nil" w:sz="0"/>
          <w:bottom w:val="single" w:color="F79646" w:themeColor="accent6" w:sz="8" w:space="0"/>
          <w:end w:val="nil" w:sz="0"/>
          <w:insideH w:val="nil" w:sz="0"/>
          <w:insideV w:val="nil" w:sz="0"/>
        </w:tcBorders>
      </w:tcPr>
    </w:tblStylePr>
  </w:style>
  <w:style w:type="table" w:styleId="-60">
    <w:name w:val="Light List Accent 6"/>
    <w:basedOn w:val="a3"/>
    <w:uiPriority w:val="61"/>
    <w:qFormat w:val="1"/>
    <w:tblPr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F79646" w:themeFill="accent6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F79646" w:themeColor="accent6" w:sz="6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</w:tcPr>
    </w:tblStylePr>
  </w:style>
  <w:style w:type="table" w:styleId="-61">
    <w:name w:val="Light Grid Accent 6"/>
    <w:basedOn w:val="a3"/>
    <w:uiPriority w:val="62"/>
    <w:qFormat w:val="1"/>
    <w:tblPr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  <w:insideV w:val="single" w:color="auto" w:sz="8" w:space="0"/>
        </w:tcBorders>
        <w:shd w:val="clear" w:color="auto" w:fill="FDE4D0" w:themeFill="accent6" w:themeFillTint="3F"/>
      </w:tcPr>
    </w:tblStylePr>
    <w:tblStylePr w:type="band1Vert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18" w:space="0"/>
          <w:end w:val="single" w:color="F79646" w:themeColor="accent6" w:sz="8" w:space="0"/>
          <w:insideH w:val="nil" w:sz="0"/>
          <w:insideV w:val="single" w:color="auto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F79646" w:themeColor="accent6" w:sz="8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F79646" w:themeColor="accent6" w:sz="6" w:space="0"/>
          <w:start w:val="single" w:color="F79646" w:themeColor="accent6" w:sz="8" w:space="0"/>
          <w:bottom w:val="single" w:color="F79646" w:themeColor="accent6" w:sz="8" w:space="0"/>
          <w:end w:val="single" w:color="F79646" w:themeColor="accent6" w:sz="8" w:space="0"/>
          <w:insideH w:val="nil" w:sz="0"/>
          <w:insideV w:val="single" w:color="auto" w:sz="8" w:space="0"/>
        </w:tcBorders>
      </w:tcPr>
    </w:tblStylePr>
  </w:style>
  <w:style w:type="table" w:styleId="-62">
    <w:name w:val="Dark List Accent 6"/>
    <w:basedOn w:val="a3"/>
    <w:uiPriority w:val="70"/>
    <w:rPr>
      <w:color w:val="FFFFFF" w:themeColor="background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79646" w:themeFill="accent6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36C0A" w:themeFill="accent6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E36C0A" w:themeFill="accent6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E36C0A" w:themeFill="accent6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974706" w:themeFill="accent6" w:themeFillShade="7F"/>
      </w:tcPr>
    </w:tblStylePr>
  </w:style>
  <w:style w:type="table" w:styleId="-63">
    <w:name w:val="Colorful Shading Accent 6"/>
    <w:basedOn w:val="a3"/>
    <w:uiPriority w:val="71"/>
    <w:rPr>
      <w:color w:val="000000" w:themeColor="text1"/>
    </w:rPr>
    <w:tblPr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EF4EC" w:themeFill="accent6" w:themeFillTint="19"/>
    </w:tc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auto" w:sz="4" w:space="0"/>
          <w:insideV w:val="nil" w:sz="0"/>
        </w:tcBorders>
        <w:shd w:val="clear" w:color="auto" w:fill="B65608" w:themeFill="accent6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4BACC6" w:themeColor="accent5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B65608" w:themeFill="accent6" w:themeFillShade="99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List Accent 6"/>
    <w:basedOn w:val="a3"/>
    <w:uiPriority w:val="72"/>
    <w:rPr>
      <w:color w:val="000000" w:themeColor="text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EF4EC" w:themeFill="accent6" w:themeFillTint="19"/>
    </w:tcPr>
    <w:tblStylePr w:type="band1Horz">
      <w:tblPr/>
      <w:tcPr>
        <w:shd w:val="clear" w:color="auto" w:fill="FDE9D9" w:themeFill="accent6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Col">
      <w:rPr>
        <w:b w:val="1"/>
        <w:bCs w:val="1"/>
      </w:rPr>
    </w:tblStylePr>
    <w:tblStylePr w:type="lastRow">
      <w:rPr>
        <w:color w:val="348DA5" w:themeColor="accent5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-65">
    <w:name w:val="Colorful Grid Accent 6"/>
    <w:basedOn w:val="a3"/>
    <w:uiPriority w:val="73"/>
    <w:rPr>
      <w:color w:val="000000" w:themeColor="text1"/>
    </w:rPr>
    <w:tblPr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DE9D9" w:themeFill="accent6" w:themeFillTint="33"/>
    </w:tc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firstRow">
      <w:rPr>
        <w:b w:val="1"/>
        <w:bCs w:val="1"/>
      </w:rPr>
      <w:tblPr/>
      <w:tcPr>
        <w:shd w:val="clear" w:color="auto" w:fill="FBD4B4" w:themeFill="accent6" w:themeFillTint="66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FBD4B4" w:themeFill="accent6" w:themeFillTint="66"/>
      </w:tcPr>
    </w:tblStylePr>
  </w:style>
  <w:style w:type="paragraph" w:styleId="1">
    <w:name w:val="heading 1"/>
    <w:basedOn w:val="a1"/>
    <w:next w:val="a1"/>
    <w:link w:val="10"/>
    <w:uiPriority w:val="9"/>
    <w:qFormat w:val="1"/>
    <w:pPr>
      <w:keepNext w:val="1"/>
      <w:keepLines w:val="1"/>
      <w:spacing w:before="480" w:after="0"/>
      <w:outlineLvl w:val="0"/>
    </w:pPr>
    <w:rPr>
      <w:rFonts w:asciiTheme="majorHAnsi" w:hAnsiTheme="majorHAnsi" w:eastAsiaTheme="majorEastAsia" w:cstheme="majorBidi"/>
      <w:sz w:val="28"/>
      <w:color w:val="365F91" w:themeColor="accent1" w:themeShade="BF"/>
      <w:b w:val="1"/>
      <w:bCs w:val="1"/>
      <w:szCs w:val="28"/>
    </w:rPr>
  </w:style>
  <w:style w:type="table" w:styleId="1-1">
    <w:name w:val="Medium Shading 1 Accent 1"/>
    <w:basedOn w:val="a3"/>
    <w:uiPriority w:val="63"/>
    <w:qFormat w:val="1"/>
    <w:tblPr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band1Vert">
      <w:tblPr/>
      <w:tcPr>
        <w:shd w:val="clear" w:color="auto" w:fill="D3DFEE" w:themeFill="accent1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7BA0CD" w:themeColor="accent1" w:themeTint="BF" w:sz="8" w:space="0"/>
          <w:start w:val="single" w:color="7BA0CD" w:themeColor="accent1" w:themeTint="BF" w:sz="8" w:space="0"/>
          <w:bottom w:val="single" w:color="7BA0CD" w:themeColor="accent1" w:themeTint="BF" w:sz="8" w:space="0"/>
          <w:end w:val="single" w:color="7BA0CD" w:themeColor="accent1" w:themeTint="BF" w:sz="8" w:space="0"/>
          <w:insideH w:val="nil" w:sz="0"/>
          <w:insideV w:val="nil" w:sz="0"/>
        </w:tcBorders>
        <w:shd w:val="clear" w:color="auto" w:fill="4F81BD" w:themeFill="accent1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7BA0CD" w:themeColor="accent1" w:themeTint="BF" w:sz="6" w:space="0"/>
          <w:start w:val="single" w:color="7BA0CD" w:themeColor="accent1" w:themeTint="BF" w:sz="8" w:space="0"/>
          <w:bottom w:val="single" w:color="7BA0CD" w:themeColor="accent1" w:themeTint="BF" w:sz="8" w:space="0"/>
          <w:end w:val="single" w:color="7BA0CD" w:themeColor="accent1" w:themeTint="BF" w:sz="8" w:space="0"/>
          <w:insideH w:val="nil" w:sz="0"/>
          <w:insideV w:val="nil" w:sz="0"/>
        </w:tcBorders>
      </w:tcPr>
    </w:tblStylePr>
  </w:style>
  <w:style w:type="table" w:styleId="1-10">
    <w:name w:val="Medium List 1 Accent 1"/>
    <w:basedOn w:val="a3"/>
    <w:uiPriority w:val="65"/>
    <w:qFormat w:val="1"/>
    <w:rPr>
      <w:color w:val="000000" w:themeColor="text1"/>
    </w:rPr>
    <w:tblPr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3DFEE" w:themeFill="accent1" w:themeFillTint="3F"/>
      </w:tcPr>
    </w:tblStylePr>
    <w:tblStylePr w:type="band1Vert">
      <w:tblPr/>
      <w:tcPr>
        <w:shd w:val="clear" w:color="auto" w:fill="D3DFEE" w:themeFill="accent1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4F81BD" w:themeColor="accent1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</w:style>
  <w:style w:type="table" w:styleId="1-11">
    <w:name w:val="Medium Grid 1 Accent 1"/>
    <w:basedOn w:val="a3"/>
    <w:uiPriority w:val="67"/>
    <w:qFormat w:val="1"/>
    <w:tblPr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3DFEE" w:themeFill="accent1" w:themeFillTint="3F"/>
    </w:tcPr>
    <w:tblStylePr w:type="band1Horz">
      <w:tblPr/>
      <w:tcPr>
        <w:shd w:val="clear" w:color="auto" w:fill="A7BFDE" w:themeFill="accent1" w:themeFillTint="7F"/>
      </w:tcPr>
    </w:tblStylePr>
    <w:tblStylePr w:type="band1Vert">
      <w:tblPr/>
      <w:tcPr>
        <w:shd w:val="clear" w:color="auto" w:fill="A7BFDE" w:themeFill="accent1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7BA0CD" w:themeColor="accent1" w:themeTint="BF" w:sz="18" w:space="0"/>
        </w:tcBorders>
      </w:tcPr>
    </w:tblStylePr>
  </w:style>
  <w:style w:type="table" w:styleId="1-2">
    <w:name w:val="Medium Shading 1 Accent 2"/>
    <w:basedOn w:val="a3"/>
    <w:uiPriority w:val="63"/>
    <w:qFormat w:val="1"/>
    <w:tblPr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band1Vert">
      <w:tblPr/>
      <w:tcPr>
        <w:shd w:val="clear" w:color="auto" w:fill="EFD3D2" w:themeFill="accent2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CF7B79" w:themeColor="accent2" w:themeTint="BF" w:sz="8" w:space="0"/>
          <w:start w:val="single" w:color="CF7B79" w:themeColor="accent2" w:themeTint="BF" w:sz="8" w:space="0"/>
          <w:bottom w:val="single" w:color="CF7B79" w:themeColor="accent2" w:themeTint="BF" w:sz="8" w:space="0"/>
          <w:end w:val="single" w:color="CF7B79" w:themeColor="accent2" w:themeTint="BF" w:sz="8" w:space="0"/>
          <w:insideH w:val="nil" w:sz="0"/>
          <w:insideV w:val="nil" w:sz="0"/>
        </w:tcBorders>
        <w:shd w:val="clear" w:color="auto" w:fill="C0504D" w:themeFill="accent2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CF7B79" w:themeColor="accent2" w:themeTint="BF" w:sz="6" w:space="0"/>
          <w:start w:val="single" w:color="CF7B79" w:themeColor="accent2" w:themeTint="BF" w:sz="8" w:space="0"/>
          <w:bottom w:val="single" w:color="CF7B79" w:themeColor="accent2" w:themeTint="BF" w:sz="8" w:space="0"/>
          <w:end w:val="single" w:color="CF7B79" w:themeColor="accent2" w:themeTint="BF" w:sz="8" w:space="0"/>
          <w:insideH w:val="nil" w:sz="0"/>
          <w:insideV w:val="nil" w:sz="0"/>
        </w:tcBorders>
      </w:tcPr>
    </w:tblStylePr>
  </w:style>
  <w:style w:type="table" w:styleId="1-20">
    <w:name w:val="Medium List 1 Accent 2"/>
    <w:basedOn w:val="a3"/>
    <w:uiPriority w:val="65"/>
    <w:qFormat w:val="1"/>
    <w:rPr>
      <w:color w:val="000000" w:themeColor="text1"/>
    </w:rPr>
    <w:tblPr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EFD3D2" w:themeFill="accent2" w:themeFillTint="3F"/>
      </w:tcPr>
    </w:tblStylePr>
    <w:tblStylePr w:type="band1Vert">
      <w:tblPr/>
      <w:tcPr>
        <w:shd w:val="clear" w:color="auto" w:fill="EFD3D2" w:themeFill="accent2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C0504D" w:themeColor="accent2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</w:style>
  <w:style w:type="table" w:styleId="1-21">
    <w:name w:val="Medium Grid 1 Accent 2"/>
    <w:basedOn w:val="a3"/>
    <w:uiPriority w:val="67"/>
    <w:qFormat w:val="1"/>
    <w:tblPr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FD3D2" w:themeFill="accent2" w:themeFillTint="3F"/>
    </w:tcPr>
    <w:tblStylePr w:type="band1Horz">
      <w:tblPr/>
      <w:tcPr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CF7B79" w:themeColor="accent2" w:themeTint="BF" w:sz="18" w:space="0"/>
        </w:tcBorders>
      </w:tcPr>
    </w:tblStylePr>
  </w:style>
  <w:style w:type="table" w:styleId="1-3">
    <w:name w:val="Medium Shading 1 Accent 3"/>
    <w:basedOn w:val="a3"/>
    <w:uiPriority w:val="63"/>
    <w:qFormat w:val="1"/>
    <w:tblPr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band1Vert">
      <w:tblPr/>
      <w:tcPr>
        <w:shd w:val="clear" w:color="auto" w:fill="E6EED5" w:themeFill="accent3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B3CC82" w:themeColor="accent3" w:themeTint="BF" w:sz="8" w:space="0"/>
          <w:start w:val="single" w:color="B3CC82" w:themeColor="accent3" w:themeTint="BF" w:sz="8" w:space="0"/>
          <w:bottom w:val="single" w:color="B3CC82" w:themeColor="accent3" w:themeTint="BF" w:sz="8" w:space="0"/>
          <w:end w:val="single" w:color="B3CC82" w:themeColor="accent3" w:themeTint="BF" w:sz="8" w:space="0"/>
          <w:insideH w:val="nil" w:sz="0"/>
          <w:insideV w:val="nil" w:sz="0"/>
        </w:tcBorders>
        <w:shd w:val="clear" w:color="auto" w:fill="9BBB59" w:themeFill="accent3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B3CC82" w:themeColor="accent3" w:themeTint="BF" w:sz="6" w:space="0"/>
          <w:start w:val="single" w:color="B3CC82" w:themeColor="accent3" w:themeTint="BF" w:sz="8" w:space="0"/>
          <w:bottom w:val="single" w:color="B3CC82" w:themeColor="accent3" w:themeTint="BF" w:sz="8" w:space="0"/>
          <w:end w:val="single" w:color="B3CC82" w:themeColor="accent3" w:themeTint="BF" w:sz="8" w:space="0"/>
          <w:insideH w:val="nil" w:sz="0"/>
          <w:insideV w:val="nil" w:sz="0"/>
        </w:tcBorders>
      </w:tcPr>
    </w:tblStylePr>
  </w:style>
  <w:style w:type="table" w:styleId="1-30">
    <w:name w:val="Medium List 1 Accent 3"/>
    <w:basedOn w:val="a3"/>
    <w:uiPriority w:val="65"/>
    <w:qFormat w:val="1"/>
    <w:rPr>
      <w:color w:val="000000" w:themeColor="text1"/>
    </w:rPr>
    <w:tblPr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E6EED5" w:themeFill="accent3" w:themeFillTint="3F"/>
      </w:tcPr>
    </w:tblStylePr>
    <w:tblStylePr w:type="band1Vert">
      <w:tblPr/>
      <w:tcPr>
        <w:shd w:val="clear" w:color="auto" w:fill="E6EED5" w:themeFill="accent3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9BBB59" w:themeColor="accent3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</w:style>
  <w:style w:type="table" w:styleId="1-31">
    <w:name w:val="Medium Grid 1 Accent 3"/>
    <w:basedOn w:val="a3"/>
    <w:uiPriority w:val="67"/>
    <w:qFormat w:val="1"/>
    <w:tblPr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6EED5" w:themeFill="accent3" w:themeFillTint="3F"/>
    </w:tcPr>
    <w:tblStylePr w:type="band1Horz">
      <w:tblPr/>
      <w:tcPr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B3CC82" w:themeColor="accent3" w:themeTint="BF" w:sz="18" w:space="0"/>
        </w:tcBorders>
      </w:tcPr>
    </w:tblStylePr>
  </w:style>
  <w:style w:type="table" w:styleId="1-4">
    <w:name w:val="Medium Shading 1 Accent 4"/>
    <w:basedOn w:val="a3"/>
    <w:uiPriority w:val="63"/>
    <w:qFormat w:val="1"/>
    <w:tblPr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band1Vert">
      <w:tblPr/>
      <w:tcPr>
        <w:shd w:val="clear" w:color="auto" w:fill="DFD8E8" w:themeFill="accent4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9F8AB9" w:themeColor="accent4" w:themeTint="BF" w:sz="8" w:space="0"/>
          <w:start w:val="single" w:color="9F8AB9" w:themeColor="accent4" w:themeTint="BF" w:sz="8" w:space="0"/>
          <w:bottom w:val="single" w:color="9F8AB9" w:themeColor="accent4" w:themeTint="BF" w:sz="8" w:space="0"/>
          <w:end w:val="single" w:color="9F8AB9" w:themeColor="accent4" w:themeTint="BF" w:sz="8" w:space="0"/>
          <w:insideH w:val="nil" w:sz="0"/>
          <w:insideV w:val="nil" w:sz="0"/>
        </w:tcBorders>
        <w:shd w:val="clear" w:color="auto" w:fill="8064A2" w:themeFill="accent4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9F8AB9" w:themeColor="accent4" w:themeTint="BF" w:sz="6" w:space="0"/>
          <w:start w:val="single" w:color="9F8AB9" w:themeColor="accent4" w:themeTint="BF" w:sz="8" w:space="0"/>
          <w:bottom w:val="single" w:color="9F8AB9" w:themeColor="accent4" w:themeTint="BF" w:sz="8" w:space="0"/>
          <w:end w:val="single" w:color="9F8AB9" w:themeColor="accent4" w:themeTint="BF" w:sz="8" w:space="0"/>
          <w:insideH w:val="nil" w:sz="0"/>
          <w:insideV w:val="nil" w:sz="0"/>
        </w:tcBorders>
      </w:tcPr>
    </w:tblStylePr>
  </w:style>
  <w:style w:type="table" w:styleId="1-40">
    <w:name w:val="Medium List 1 Accent 4"/>
    <w:basedOn w:val="a3"/>
    <w:uiPriority w:val="65"/>
    <w:qFormat w:val="1"/>
    <w:rPr>
      <w:color w:val="000000" w:themeColor="text1"/>
    </w:rPr>
    <w:tblPr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FD8E8" w:themeFill="accent4" w:themeFillTint="3F"/>
      </w:tcPr>
    </w:tblStylePr>
    <w:tblStylePr w:type="band1Vert">
      <w:tblPr/>
      <w:tcPr>
        <w:shd w:val="clear" w:color="auto" w:fill="DFD8E8" w:themeFill="accent4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8064A2" w:themeColor="accent4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</w:style>
  <w:style w:type="table" w:styleId="1-41">
    <w:name w:val="Medium Grid 1 Accent 4"/>
    <w:basedOn w:val="a3"/>
    <w:uiPriority w:val="67"/>
    <w:qFormat w:val="1"/>
    <w:tblPr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FD8E8" w:themeFill="accent4" w:themeFillTint="3F"/>
    </w:tcPr>
    <w:tblStylePr w:type="band1Horz">
      <w:tblPr/>
      <w:tcPr>
        <w:shd w:val="clear" w:color="auto" w:fill="BFB1D0" w:themeFill="accent4" w:themeFillTint="7F"/>
      </w:tcPr>
    </w:tblStylePr>
    <w:tblStylePr w:type="band1Vert">
      <w:tblPr/>
      <w:tcPr>
        <w:shd w:val="clear" w:color="auto" w:fill="BFB1D0" w:themeFill="accent4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9F8AB9" w:themeColor="accent4" w:themeTint="BF" w:sz="18" w:space="0"/>
        </w:tcBorders>
      </w:tcPr>
    </w:tblStylePr>
  </w:style>
  <w:style w:type="table" w:styleId="1-5">
    <w:name w:val="Medium Shading 1 Accent 5"/>
    <w:basedOn w:val="a3"/>
    <w:uiPriority w:val="63"/>
    <w:qFormat w:val="1"/>
    <w:tblPr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band1Vert">
      <w:tblPr/>
      <w:tcPr>
        <w:shd w:val="clear" w:color="auto" w:fill="D2EAF1" w:themeFill="accent5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78C0D4" w:themeColor="accent5" w:themeTint="BF" w:sz="8" w:space="0"/>
          <w:start w:val="single" w:color="78C0D4" w:themeColor="accent5" w:themeTint="BF" w:sz="8" w:space="0"/>
          <w:bottom w:val="single" w:color="78C0D4" w:themeColor="accent5" w:themeTint="BF" w:sz="8" w:space="0"/>
          <w:end w:val="single" w:color="78C0D4" w:themeColor="accent5" w:themeTint="BF" w:sz="8" w:space="0"/>
          <w:insideH w:val="nil" w:sz="0"/>
          <w:insideV w:val="nil" w:sz="0"/>
        </w:tcBorders>
        <w:shd w:val="clear" w:color="auto" w:fill="4BACC6" w:themeFill="accent5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78C0D4" w:themeColor="accent5" w:themeTint="BF" w:sz="6" w:space="0"/>
          <w:start w:val="single" w:color="78C0D4" w:themeColor="accent5" w:themeTint="BF" w:sz="8" w:space="0"/>
          <w:bottom w:val="single" w:color="78C0D4" w:themeColor="accent5" w:themeTint="BF" w:sz="8" w:space="0"/>
          <w:end w:val="single" w:color="78C0D4" w:themeColor="accent5" w:themeTint="BF" w:sz="8" w:space="0"/>
          <w:insideH w:val="nil" w:sz="0"/>
          <w:insideV w:val="nil" w:sz="0"/>
        </w:tcBorders>
      </w:tcPr>
    </w:tblStylePr>
  </w:style>
  <w:style w:type="table" w:styleId="1-50">
    <w:name w:val="Medium List 1 Accent 5"/>
    <w:basedOn w:val="a3"/>
    <w:uiPriority w:val="65"/>
    <w:qFormat w:val="1"/>
    <w:rPr>
      <w:color w:val="000000" w:themeColor="text1"/>
    </w:rPr>
    <w:tblPr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2EAF1" w:themeFill="accent5" w:themeFillTint="3F"/>
      </w:tcPr>
    </w:tblStylePr>
    <w:tblStylePr w:type="band1Vert">
      <w:tblPr/>
      <w:tcPr>
        <w:shd w:val="clear" w:color="auto" w:fill="D2EAF1" w:themeFill="accent5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4BACC6" w:themeColor="accent5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</w:style>
  <w:style w:type="table" w:styleId="1-51">
    <w:name w:val="Medium Grid 1 Accent 5"/>
    <w:basedOn w:val="a3"/>
    <w:uiPriority w:val="67"/>
    <w:qFormat w:val="1"/>
    <w:tblPr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2EAF1" w:themeFill="accent5" w:themeFillTint="3F"/>
    </w:tcPr>
    <w:tblStylePr w:type="band1Horz">
      <w:tblPr/>
      <w:tcPr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78C0D4" w:themeColor="accent5" w:themeTint="BF" w:sz="18" w:space="0"/>
        </w:tcBorders>
      </w:tcPr>
    </w:tblStylePr>
  </w:style>
  <w:style w:type="table" w:styleId="1-6">
    <w:name w:val="Medium Shading 1 Accent 6"/>
    <w:basedOn w:val="a3"/>
    <w:uiPriority w:val="63"/>
    <w:qFormat w:val="1"/>
    <w:tblPr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band1Vert">
      <w:tblPr/>
      <w:tcPr>
        <w:shd w:val="clear" w:color="auto" w:fill="FDE4D0" w:themeFill="accent6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F9B074" w:themeColor="accent6" w:themeTint="BF" w:sz="8" w:space="0"/>
          <w:start w:val="single" w:color="F9B074" w:themeColor="accent6" w:themeTint="BF" w:sz="8" w:space="0"/>
          <w:bottom w:val="single" w:color="F9B074" w:themeColor="accent6" w:themeTint="BF" w:sz="8" w:space="0"/>
          <w:end w:val="single" w:color="F9B074" w:themeColor="accent6" w:themeTint="BF" w:sz="8" w:space="0"/>
          <w:insideH w:val="nil" w:sz="0"/>
          <w:insideV w:val="nil" w:sz="0"/>
        </w:tcBorders>
        <w:shd w:val="clear" w:color="auto" w:fill="F79646" w:themeFill="accent6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F9B074" w:themeColor="accent6" w:themeTint="BF" w:sz="6" w:space="0"/>
          <w:start w:val="single" w:color="F9B074" w:themeColor="accent6" w:themeTint="BF" w:sz="8" w:space="0"/>
          <w:bottom w:val="single" w:color="F9B074" w:themeColor="accent6" w:themeTint="BF" w:sz="8" w:space="0"/>
          <w:end w:val="single" w:color="F9B074" w:themeColor="accent6" w:themeTint="BF" w:sz="8" w:space="0"/>
          <w:insideH w:val="nil" w:sz="0"/>
          <w:insideV w:val="nil" w:sz="0"/>
        </w:tcBorders>
      </w:tcPr>
    </w:tblStylePr>
  </w:style>
  <w:style w:type="table" w:styleId="1-60">
    <w:name w:val="Medium List 1 Accent 6"/>
    <w:basedOn w:val="a3"/>
    <w:uiPriority w:val="65"/>
    <w:qFormat w:val="1"/>
    <w:rPr>
      <w:color w:val="000000" w:themeColor="text1"/>
    </w:rPr>
    <w:tblPr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FDE4D0" w:themeFill="accent6" w:themeFillTint="3F"/>
      </w:tcPr>
    </w:tblStylePr>
    <w:tblStylePr w:type="band1Vert">
      <w:tblPr/>
      <w:tcPr>
        <w:shd w:val="clear" w:color="auto" w:fill="FDE4D0" w:themeFill="accent6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F79646" w:themeColor="accent6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</w:style>
  <w:style w:type="table" w:styleId="1-61">
    <w:name w:val="Medium Grid 1 Accent 6"/>
    <w:basedOn w:val="a3"/>
    <w:uiPriority w:val="67"/>
    <w:qFormat w:val="1"/>
    <w:tblPr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DE4D0" w:themeFill="accent6" w:themeFillTint="3F"/>
    </w:tcPr>
    <w:tblStylePr w:type="band1Horz">
      <w:tblPr/>
      <w:tcPr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F9B074" w:themeColor="accent6" w:themeTint="BF" w:sz="18" w:space="0"/>
        </w:tcBorders>
      </w:tcPr>
    </w:tblStylePr>
  </w:style>
  <w:style w:type="character" w:styleId="10" w:customStyle="1">
    <w:name w:val="Заголовок 1 Знак"/>
    <w:basedOn w:val="a2"/>
    <w:link w:val="1"/>
    <w:uiPriority w:val="9"/>
    <w:qFormat w:val="1"/>
    <w:rPr>
      <w:rFonts w:asciiTheme="majorHAnsi" w:hAnsiTheme="majorHAnsi" w:eastAsiaTheme="majorEastAsia" w:cstheme="majorBidi"/>
      <w:sz w:val="28"/>
      <w:color w:val="365F91" w:themeColor="accent1" w:themeShade="BF"/>
      <w:b w:val="1"/>
      <w:bCs w:val="1"/>
      <w:szCs w:val="28"/>
    </w:rPr>
  </w:style>
  <w:style w:type="character" w:styleId="11" w:customStyle="1">
    <w:name w:val="Слабое выделение1"/>
    <w:basedOn w:val="a2"/>
    <w:uiPriority w:val="19"/>
    <w:qFormat w:val="1"/>
    <w:rPr>
      <w:color w:val="7F7F7F" w:themeColor="text1" w:themeTint="80"/>
      <w:i w:val="1"/>
      <w:iCs w:val="1"/>
    </w:rPr>
  </w:style>
  <w:style w:type="character" w:styleId="12" w:customStyle="1">
    <w:name w:val="Сильное выделение1"/>
    <w:basedOn w:val="a2"/>
    <w:uiPriority w:val="21"/>
    <w:qFormat w:val="1"/>
    <w:rPr>
      <w:color w:val="4F81BD" w:themeColor="accent1"/>
      <w:b w:val="1"/>
      <w:i w:val="1"/>
      <w:bCs w:val="1"/>
      <w:iCs w:val="1"/>
    </w:rPr>
  </w:style>
  <w:style w:type="character" w:styleId="13" w:customStyle="1">
    <w:name w:val="Слабая ссылка1"/>
    <w:basedOn w:val="a2"/>
    <w:uiPriority w:val="31"/>
    <w:qFormat w:val="1"/>
    <w:rPr>
      <w:color w:val="C0504D" w:themeColor="accent2"/>
      <w:u w:val="single"/>
      <w:smallCaps w:val="1"/>
    </w:rPr>
  </w:style>
  <w:style w:type="character" w:styleId="14" w:customStyle="1">
    <w:name w:val="Сильная ссылка1"/>
    <w:basedOn w:val="a2"/>
    <w:uiPriority w:val="32"/>
    <w:qFormat w:val="1"/>
    <w:rPr>
      <w:color w:val="C0504D" w:themeColor="accent2"/>
      <w:u w:val="single"/>
      <w:b w:val="1"/>
      <w:smallCaps w:val="1"/>
      <w:spacing w:val="5"/>
      <w:bCs w:val="1"/>
    </w:rPr>
  </w:style>
  <w:style w:type="character" w:styleId="15" w:customStyle="1">
    <w:name w:val="Название книги1"/>
    <w:basedOn w:val="a2"/>
    <w:uiPriority w:val="33"/>
    <w:qFormat w:val="1"/>
    <w:rPr>
      <w:b w:val="1"/>
      <w:smallCaps w:val="1"/>
      <w:spacing w:val="5"/>
      <w:bCs w:val="1"/>
    </w:rPr>
  </w:style>
  <w:style w:type="paragraph" w:styleId="16" w:customStyle="1">
    <w:name w:val="Заголовок оглавления1"/>
    <w:basedOn w:val="1"/>
    <w:next w:val="a1"/>
    <w:uiPriority w:val="39"/>
    <w:semiHidden w:val="1"/>
    <w:unhideWhenUsed w:val="1"/>
    <w:qFormat w:val="1"/>
    <w:pPr>
      <w:outlineLvl w:val="9"/>
    </w:pPr>
  </w:style>
  <w:style w:type="table" w:styleId="17">
    <w:name w:val="Medium Shading 1"/>
    <w:basedOn w:val="a3"/>
    <w:uiPriority w:val="63"/>
    <w:qFormat w:val="1"/>
    <w:tblPr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insideH w:val="nil" w:sz="0"/>
          <w:insideV w:val="nil" w:sz="0"/>
        </w:tcBorders>
        <w:shd w:val="clear" w:color="auto" w:fill="C0C0C0" w:themeFill="text1" w:themeFillTint="3F"/>
      </w:tcPr>
    </w:tblStylePr>
    <w:tblStylePr w:type="band1Vert">
      <w:tblPr/>
      <w:tcPr>
        <w:shd w:val="clear" w:color="auto" w:fill="C0C0C0" w:themeFill="text1" w:themeFillTint="3F"/>
      </w:tcPr>
    </w:tblStylePr>
    <w:tblStylePr w:type="band2Horz">
      <w:tblPr/>
      <w:tcPr>
        <w:tcBorders>
          <w:insideH w:val="nil" w:sz="0"/>
          <w:insideV w:val="nil" w:sz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404040" w:themeColor="text1" w:themeTint="BF" w:sz="8" w:space="0"/>
          <w:start w:val="single" w:color="404040" w:themeColor="text1" w:themeTint="BF" w:sz="8" w:space="0"/>
          <w:bottom w:val="single" w:color="404040" w:themeColor="text1" w:themeTint="BF" w:sz="8" w:space="0"/>
          <w:end w:val="single" w:color="404040" w:themeColor="text1" w:themeTint="BF" w:sz="8" w:space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404040" w:themeColor="text1" w:themeTint="BF" w:sz="6" w:space="0"/>
          <w:start w:val="single" w:color="404040" w:themeColor="text1" w:themeTint="BF" w:sz="8" w:space="0"/>
          <w:bottom w:val="single" w:color="404040" w:themeColor="text1" w:themeTint="BF" w:sz="8" w:space="0"/>
          <w:end w:val="single" w:color="404040" w:themeColor="text1" w:themeTint="BF" w:sz="8" w:space="0"/>
          <w:insideH w:val="nil" w:sz="0"/>
          <w:insideV w:val="nil" w:sz="0"/>
        </w:tcBorders>
      </w:tcPr>
    </w:tblStylePr>
  </w:style>
  <w:style w:type="table" w:styleId="18">
    <w:name w:val="Medium List 1"/>
    <w:basedOn w:val="a3"/>
    <w:uiPriority w:val="65"/>
    <w:qFormat w:val="1"/>
    <w:rPr>
      <w:color w:val="000000" w:themeColor="text1"/>
    </w:rPr>
    <w:tblPr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C0C0C0" w:themeFill="text1" w:themeFillTint="3F"/>
      </w:tcPr>
    </w:tblStylePr>
    <w:tblStylePr w:type="band1Vert">
      <w:tblPr/>
      <w:tcPr>
        <w:shd w:val="clear" w:color="auto" w:fill="C0C0C0" w:themeFill="text1" w:themeFillTint="3F"/>
      </w:tcPr>
    </w:tblStylePr>
    <w:tblStylePr w:type="firstCol">
      <w:rPr>
        <w:b w:val="1"/>
        <w:bCs w:val="1"/>
      </w:rPr>
    </w:tblStylePr>
    <w:tblStylePr w:type="firstRow">
      <w:rPr>
        <w:rFonts w:asciiTheme="majorHAnsi" w:hAnsiTheme="majorHAnsi" w:eastAsiaTheme="majorEastAsia" w:cstheme="majorBidi"/>
      </w:rPr>
      <w:tblPr/>
      <w:tcPr>
        <w:tcBorders>
          <w:top w:val="nil" w:sz="0"/>
          <w:bottom w:val="single" w:color="000000" w:themeColor="text1" w:sz="8" w:space="0"/>
        </w:tcBorders>
      </w:tcPr>
    </w:tblStylePr>
    <w:tblStylePr w:type="lastCol">
      <w:rPr>
        <w:b w:val="1"/>
        <w:bCs w:val="1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color w:val="1F497D" w:themeColor="text2"/>
        <w:b w:val="1"/>
        <w:bCs w:val="1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</w:style>
  <w:style w:type="table" w:styleId="19">
    <w:name w:val="Medium Grid 1"/>
    <w:basedOn w:val="a3"/>
    <w:uiPriority w:val="67"/>
    <w:qFormat w:val="1"/>
    <w:tblPr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C0C0C0" w:themeFill="text1" w:themeFillTint="3F"/>
    </w:tc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val="single" w:color="404040" w:themeColor="text1" w:themeTint="BF" w:sz="18" w:space="0"/>
        </w:tcBorders>
      </w:tcPr>
    </w:tblStylePr>
  </w:style>
  <w:style w:type="paragraph" w:styleId="2">
    <w:name w:val="List Number 2"/>
    <w:basedOn w:val="a1"/>
    <w:uiPriority w:val="99"/>
    <w:unhideWhenUsed w:val="1"/>
    <w:pPr>
      <w:numPr>
        <w:numId w:val="6"/>
      </w:numPr>
      <w:contextualSpacing w:val="1"/>
    </w:pPr>
  </w:style>
  <w:style w:type="table" w:styleId="2-1">
    <w:name w:val="Medium Shading 2 Accent 1"/>
    <w:basedOn w:val="a3"/>
    <w:uiPriority w:val="64"/>
    <w:qFormat w:val="1"/>
    <w:tblPr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4F81BD" w:themeFill="accent1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4F81BD" w:themeFill="accent1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-10">
    <w:name w:val="Medium List 2 Accent 1"/>
    <w:basedOn w:val="a3"/>
    <w:uiPriority w:val="66"/>
    <w:qFormat w:val="1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3DFEE" w:themeFill="accent1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4F81BD" w:themeColor="accent1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4F81BD" w:themeColor="accent1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4F81BD" w:themeColor="accent1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-11">
    <w:name w:val="Medium Grid 2 Accent 1"/>
    <w:basedOn w:val="a3"/>
    <w:uiPriority w:val="68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3DFEE" w:themeFill="accent1" w:themeFillTint="3F"/>
    </w:tc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A7BFDE" w:themeFill="accent1" w:themeFillTint="7F"/>
      </w:tcPr>
    </w:tblStylePr>
    <w:tblStylePr w:type="band1Vert">
      <w:tblPr/>
      <w:tcPr>
        <w:shd w:val="clear" w:color="auto" w:fill="A7BFDE" w:themeFill="accent1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EDF2F8" w:themeFill="accent1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BE5F1" w:themeFill="accent1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Shading 2 Accent 2"/>
    <w:basedOn w:val="a3"/>
    <w:uiPriority w:val="64"/>
    <w:qFormat w:val="1"/>
    <w:tblPr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C0504D" w:themeFill="accent2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C0504D" w:themeFill="accent2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-20">
    <w:name w:val="Medium List 2 Accent 2"/>
    <w:basedOn w:val="a3"/>
    <w:uiPriority w:val="66"/>
    <w:qFormat w:val="1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FD3D2" w:themeFill="accent2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C0504D" w:themeColor="accent2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C0504D" w:themeColor="accent2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C0504D" w:themeColor="accent2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-21">
    <w:name w:val="Medium Grid 2 Accent 2"/>
    <w:basedOn w:val="a3"/>
    <w:uiPriority w:val="68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FD3D2" w:themeFill="accent2" w:themeFillTint="3F"/>
    </w:tc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DFA7A6" w:themeFill="accent2" w:themeFillTint="7F"/>
      </w:tcPr>
    </w:tblStylePr>
    <w:tblStylePr w:type="band1Vert">
      <w:tblPr/>
      <w:tcPr>
        <w:shd w:val="clear" w:color="auto" w:fill="DFA7A6" w:themeFill="accent2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F8EDED" w:themeFill="accent2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2DBDB" w:themeFill="accent2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Shading 2 Accent 3"/>
    <w:basedOn w:val="a3"/>
    <w:uiPriority w:val="64"/>
    <w:qFormat w:val="1"/>
    <w:tblPr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9BBB59" w:themeFill="accent3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9BBB59" w:themeFill="accent3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-30">
    <w:name w:val="Medium List 2 Accent 3"/>
    <w:basedOn w:val="a3"/>
    <w:uiPriority w:val="66"/>
    <w:qFormat w:val="1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E6EED5" w:themeFill="accent3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9BBB59" w:themeColor="accent3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9BBB59" w:themeColor="accent3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9BBB59" w:themeColor="accent3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-31">
    <w:name w:val="Medium Grid 2 Accent 3"/>
    <w:basedOn w:val="a3"/>
    <w:uiPriority w:val="68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6EED5" w:themeFill="accent3" w:themeFillTint="3F"/>
    </w:tc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CDDDAC" w:themeFill="accent3" w:themeFillTint="7F"/>
      </w:tcPr>
    </w:tblStylePr>
    <w:tblStylePr w:type="band1Vert">
      <w:tblPr/>
      <w:tcPr>
        <w:shd w:val="clear" w:color="auto" w:fill="CDDDAC" w:themeFill="accent3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F5F8EE" w:themeFill="accent3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AF1DD" w:themeFill="accent3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Shading 2 Accent 4"/>
    <w:basedOn w:val="a3"/>
    <w:uiPriority w:val="64"/>
    <w:qFormat w:val="1"/>
    <w:tblPr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8064A2" w:themeFill="accent4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8064A2" w:themeFill="accent4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-40">
    <w:name w:val="Medium List 2 Accent 4"/>
    <w:basedOn w:val="a3"/>
    <w:uiPriority w:val="66"/>
    <w:qFormat w:val="1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FD8E8" w:themeFill="accent4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8064A2" w:themeColor="accent4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8064A2" w:themeColor="accent4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8064A2" w:themeColor="accent4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-41">
    <w:name w:val="Medium Grid 2 Accent 4"/>
    <w:basedOn w:val="a3"/>
    <w:uiPriority w:val="68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FD8E8" w:themeFill="accent4" w:themeFillTint="3F"/>
    </w:tc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BFB1D0" w:themeFill="accent4" w:themeFillTint="7F"/>
      </w:tcPr>
    </w:tblStylePr>
    <w:tblStylePr w:type="band1Vert">
      <w:tblPr/>
      <w:tcPr>
        <w:shd w:val="clear" w:color="auto" w:fill="BFB1D0" w:themeFill="accent4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F2EFF6" w:themeFill="accent4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E5DFEC" w:themeFill="accent4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Shading 2 Accent 5"/>
    <w:basedOn w:val="a3"/>
    <w:uiPriority w:val="64"/>
    <w:qFormat w:val="1"/>
    <w:tblPr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4BACC6" w:themeFill="accent5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4BACC6" w:themeFill="accent5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-50">
    <w:name w:val="Medium List 2 Accent 5"/>
    <w:basedOn w:val="a3"/>
    <w:uiPriority w:val="66"/>
    <w:qFormat w:val="1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2EAF1" w:themeFill="accent5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4BACC6" w:themeColor="accent5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4BACC6" w:themeColor="accent5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4BACC6" w:themeColor="accent5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-51">
    <w:name w:val="Medium Grid 2 Accent 5"/>
    <w:basedOn w:val="a3"/>
    <w:uiPriority w:val="68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2EAF1" w:themeFill="accent5" w:themeFillTint="3F"/>
    </w:tc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A5D5E2" w:themeFill="accent5" w:themeFillTint="7F"/>
      </w:tcPr>
    </w:tblStylePr>
    <w:tblStylePr w:type="band1Vert">
      <w:tblPr/>
      <w:tcPr>
        <w:shd w:val="clear" w:color="auto" w:fill="A5D5E2" w:themeFill="accent5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EDF6F9" w:themeFill="accent5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DAEEF3" w:themeFill="accent5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Shading 2 Accent 6"/>
    <w:basedOn w:val="a3"/>
    <w:uiPriority w:val="64"/>
    <w:qFormat w:val="1"/>
    <w:tblPr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79646" w:themeFill="accent6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79646" w:themeFill="accent6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-60">
    <w:name w:val="Medium List 2 Accent 6"/>
    <w:basedOn w:val="a3"/>
    <w:uiPriority w:val="66"/>
    <w:qFormat w:val="1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FDE4D0" w:themeFill="accent6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79646" w:themeColor="accent6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F79646" w:themeColor="accent6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F79646" w:themeColor="accent6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-61">
    <w:name w:val="Medium Grid 2 Accent 6"/>
    <w:basedOn w:val="a3"/>
    <w:uiPriority w:val="68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DE4D0" w:themeFill="accent6" w:themeFillTint="3F"/>
    </w:tc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FBCAA2" w:themeFill="accent6" w:themeFillTint="7F"/>
      </w:tcPr>
    </w:tblStylePr>
    <w:tblStylePr w:type="band1Vert">
      <w:tblPr/>
      <w:tcPr>
        <w:shd w:val="clear" w:color="auto" w:fill="FBCAA2" w:themeFill="accent6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FEF4EC" w:themeFill="accent6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DE9D9" w:themeFill="accent6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20">
    <w:name w:val="List Bullet 2"/>
    <w:basedOn w:val="a1"/>
    <w:uiPriority w:val="99"/>
    <w:unhideWhenUsed w:val="1"/>
    <w:pPr>
      <w:numPr>
        <w:numId w:val="3"/>
      </w:numPr>
      <w:contextualSpacing w:val="1"/>
    </w:pPr>
  </w:style>
  <w:style w:type="paragraph" w:styleId="21">
    <w:name w:val="heading 2"/>
    <w:basedOn w:val="a1"/>
    <w:next w:val="a1"/>
    <w:link w:val="22"/>
    <w:uiPriority w:val="9"/>
    <w:unhideWhenUsed w:val="1"/>
    <w:qFormat w:val="1"/>
    <w:pPr>
      <w:keepNext w:val="1"/>
      <w:keepLines w:val="1"/>
      <w:spacing w:before="200" w:after="0"/>
      <w:outlineLvl w:val="1"/>
    </w:pPr>
    <w:rPr>
      <w:rFonts w:asciiTheme="majorHAnsi" w:hAnsiTheme="majorHAnsi" w:eastAsiaTheme="majorEastAsia" w:cstheme="majorBidi"/>
      <w:sz w:val="26"/>
      <w:color w:val="4F81BD" w:themeColor="accent1"/>
      <w:b w:val="1"/>
      <w:bCs w:val="1"/>
      <w:szCs w:val="26"/>
    </w:rPr>
  </w:style>
  <w:style w:type="character" w:styleId="22" w:customStyle="1">
    <w:name w:val="Заголовок 2 Знак"/>
    <w:basedOn w:val="a2"/>
    <w:link w:val="21"/>
    <w:uiPriority w:val="9"/>
    <w:qFormat w:val="1"/>
    <w:rPr>
      <w:rFonts w:asciiTheme="majorHAnsi" w:hAnsiTheme="majorHAnsi" w:eastAsiaTheme="majorEastAsia" w:cstheme="majorBidi"/>
      <w:sz w:val="26"/>
      <w:color w:val="4F81BD" w:themeColor="accent1"/>
      <w:b w:val="1"/>
      <w:bCs w:val="1"/>
      <w:szCs w:val="26"/>
    </w:rPr>
  </w:style>
  <w:style w:type="paragraph" w:styleId="23">
    <w:name w:val="Body Text 2"/>
    <w:basedOn w:val="a1"/>
    <w:link w:val="24"/>
    <w:uiPriority w:val="99"/>
    <w:unhideWhenUsed w:val="1"/>
    <w:pPr>
      <w:spacing w:after="120" w:line="480" w:lineRule="auto"/>
    </w:pPr>
  </w:style>
  <w:style w:type="character" w:styleId="24" w:customStyle="1">
    <w:name w:val="Основной текст 2 Знак"/>
    <w:basedOn w:val="a2"/>
    <w:link w:val="23"/>
    <w:uiPriority w:val="99"/>
  </w:style>
  <w:style w:type="paragraph" w:styleId="25">
    <w:name w:val="List Continue 2"/>
    <w:basedOn w:val="a1"/>
    <w:uiPriority w:val="99"/>
    <w:unhideWhenUsed w:val="1"/>
    <w:pPr>
      <w:spacing w:after="120"/>
      <w:ind w:start="720"/>
      <w:contextualSpacing w:val="1"/>
    </w:pPr>
  </w:style>
  <w:style w:type="paragraph" w:styleId="26">
    <w:name w:val="List 2"/>
    <w:basedOn w:val="a1"/>
    <w:uiPriority w:val="99"/>
    <w:unhideWhenUsed w:val="1"/>
    <w:pPr>
      <w:ind w:start="720" w:hanging="360"/>
      <w:contextualSpacing w:val="1"/>
    </w:pPr>
  </w:style>
  <w:style w:type="paragraph" w:styleId="27">
    <w:name w:val="Quote"/>
    <w:basedOn w:val="a1"/>
    <w:next w:val="a1"/>
    <w:link w:val="28"/>
    <w:uiPriority w:val="29"/>
    <w:qFormat w:val="1"/>
    <w:rPr>
      <w:color w:val="000000" w:themeColor="text1"/>
      <w:i w:val="1"/>
      <w:iCs w:val="1"/>
    </w:rPr>
  </w:style>
  <w:style w:type="character" w:styleId="28" w:customStyle="1">
    <w:name w:val="Цитата 2 Знак"/>
    <w:basedOn w:val="a2"/>
    <w:link w:val="27"/>
    <w:uiPriority w:val="29"/>
    <w:rPr>
      <w:color w:val="000000" w:themeColor="text1"/>
      <w:i w:val="1"/>
      <w:iCs w:val="1"/>
    </w:rPr>
  </w:style>
  <w:style w:type="table" w:styleId="29">
    <w:name w:val="Medium Shading 2"/>
    <w:basedOn w:val="a3"/>
    <w:uiPriority w:val="64"/>
    <w:qFormat w:val="1"/>
    <w:tblPr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uto" w:fill="D8D8D8" w:themeFill="background1" w:themeFillShade="D8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D8D8D8" w:themeFill="background1" w:themeFillShade="D8"/>
      </w:tcPr>
    </w:tblStylePr>
    <w:tblStylePr w:type="firstCol">
      <w:rPr>
        <w:color w:val="FFFFFF" w:themeColor="background1"/>
        <w:b w:val="1"/>
        <w:bCs w:val="1"/>
      </w:rPr>
      <w:tblPr/>
      <w:tcPr>
        <w:tcBorders>
          <w:top w:val="nil" w:sz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rPr>
        <w:color w:val="FFFFFF" w:themeColor="background1"/>
        <w:b w:val="1"/>
        <w:bCs w:val="1"/>
      </w:rPr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eCell"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start w:val="nil" w:sz="0"/>
          <w:bottom w:val="single" w:color="auto" w:sz="18" w:space="0"/>
          <w:end w:val="nil" w:sz="0"/>
          <w:insideH w:val="nil" w:sz="0"/>
          <w:insideV w:val="nil" w:sz="0"/>
        </w:tcBorders>
      </w:tcPr>
    </w:tblStylePr>
  </w:style>
  <w:style w:type="table" w:styleId="2a">
    <w:name w:val="Medium List 2"/>
    <w:basedOn w:val="a3"/>
    <w:uiPriority w:val="66"/>
    <w:qFormat w:val="1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nil" w:sz="0"/>
          <w:bottom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000000" w:themeColor="text1" w:sz="8" w:space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sz w:val="24"/>
        <w:szCs w:val="24"/>
      </w:rPr>
      <w:tblPr/>
      <w:tcPr>
        <w:tcBorders>
          <w:top w:val="nil" w:sz="0"/>
          <w:start w:val="nil" w:sz="0"/>
          <w:bottom w:val="single" w:color="000000" w:themeColor="text1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tblPr/>
      <w:tcPr>
        <w:tcBorders>
          <w:top w:val="nil" w:sz="0"/>
          <w:start w:val="single" w:color="000000" w:themeColor="text1" w:sz="8" w:space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 w:sz="0"/>
        </w:tcBorders>
      </w:tcPr>
    </w:tblStylePr>
  </w:style>
  <w:style w:type="table" w:styleId="2b">
    <w:name w:val="Medium Grid 2"/>
    <w:basedOn w:val="a3"/>
    <w:uiPriority w:val="68"/>
    <w:qFormat w:val="1"/>
    <w:rPr>
      <w:rFonts w:asciiTheme="majorHAnsi" w:hAnsiTheme="majorHAnsi" w:eastAsiaTheme="majorEastAsia" w:cstheme="majorBidi"/>
      <w:color w:val="000000" w:themeColor="text1"/>
    </w:rPr>
    <w:tblPr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C0C0C0" w:themeFill="text1" w:themeFillTint="3F"/>
    </w:tcPr>
    <w:tblStylePr w:type="band1Horz">
      <w:tblPr/>
      <w:tcPr>
        <w:tcBorders>
          <w:insideH w:val="single" w:color="auto" w:sz="6" w:space="0"/>
          <w:insideV w:val="single" w:color="auto" w:sz="6" w:space="0"/>
        </w:tcBorders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firstCol">
      <w:rPr>
        <w:color w:val="000000" w:themeColor="text1"/>
        <w:b w:val="1"/>
        <w:bCs w:val="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firstRow">
      <w:rPr>
        <w:color w:val="000000" w:themeColor="text1"/>
        <w:b w:val="1"/>
        <w:bCs w:val="1"/>
      </w:rPr>
      <w:tblPr/>
      <w:tcPr>
        <w:shd w:val="clear" w:color="auto" w:fill="E6E6E6" w:themeFill="text1" w:themeFillTint="19"/>
      </w:tcPr>
    </w:tblStylePr>
    <w:tblStylePr w:type="lastCol">
      <w:rPr>
        <w:color w:val="000000" w:themeColor="text1"/>
        <w:b w:val="0"/>
        <w:bCs w:val="0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CCCCCC" w:themeFill="text1" w:themeFillTint="33"/>
      </w:tcPr>
    </w:tblStylePr>
    <w:tblStylePr w:type="lastRow">
      <w:rPr>
        <w:color w:val="000000" w:themeColor="text1"/>
        <w:b w:val="1"/>
        <w:bCs w:val="1"/>
      </w:rPr>
      <w:tblPr/>
      <w:tcPr>
        <w:tcBorders>
          <w:top w:val="single" w:color="000000" w:themeColor="text1" w:sz="12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3">
    <w:name w:val="List Number 3"/>
    <w:basedOn w:val="a1"/>
    <w:uiPriority w:val="99"/>
    <w:unhideWhenUsed w:val="1"/>
    <w:pPr>
      <w:numPr>
        <w:numId w:val="1"/>
      </w:numPr>
      <w:contextualSpacing w:val="1"/>
    </w:pPr>
  </w:style>
  <w:style w:type="table" w:styleId="3-1">
    <w:name w:val="Medium Grid 3 Accent 1"/>
    <w:basedOn w:val="a3"/>
    <w:uiPriority w:val="69"/>
    <w:tblPr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3DFEE" w:themeFill="accent1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A7BFDE" w:themeFill="accent1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A7BFDE" w:themeFill="accent1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4F81BD" w:themeFill="accent1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4F81BD" w:themeFill="accent1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4F81BD" w:themeFill="accent1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4F81BD" w:themeFill="accent1"/>
      </w:tcPr>
    </w:tblStylePr>
  </w:style>
  <w:style w:type="table" w:styleId="3-2">
    <w:name w:val="Medium Grid 3 Accent 2"/>
    <w:basedOn w:val="a3"/>
    <w:uiPriority w:val="69"/>
    <w:tblPr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FD3D2" w:themeFill="accent2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DFA7A6" w:themeFill="accent2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DFA7A6" w:themeFill="accent2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C0504D" w:themeFill="accent2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C0504D" w:themeFill="accent2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C0504D" w:themeFill="accent2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C0504D" w:themeFill="accent2"/>
      </w:tcPr>
    </w:tblStylePr>
  </w:style>
  <w:style w:type="table" w:styleId="3-3">
    <w:name w:val="Medium Grid 3 Accent 3"/>
    <w:basedOn w:val="a3"/>
    <w:uiPriority w:val="69"/>
    <w:tblPr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6EED5" w:themeFill="accent3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CDDDAC" w:themeFill="accent3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CDDDAC" w:themeFill="accent3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9BBB59" w:themeFill="accent3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9BBB59" w:themeFill="accent3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9BBB59" w:themeFill="accent3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9BBB59" w:themeFill="accent3"/>
      </w:tcPr>
    </w:tblStylePr>
  </w:style>
  <w:style w:type="table" w:styleId="3-4">
    <w:name w:val="Medium Grid 3 Accent 4"/>
    <w:basedOn w:val="a3"/>
    <w:uiPriority w:val="69"/>
    <w:tblPr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FD8E8" w:themeFill="accent4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BFB1D0" w:themeFill="accent4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BFB1D0" w:themeFill="accent4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8064A2" w:themeFill="accent4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8064A2" w:themeFill="accent4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8064A2" w:themeFill="accent4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8064A2" w:themeFill="accent4"/>
      </w:tcPr>
    </w:tblStylePr>
  </w:style>
  <w:style w:type="table" w:styleId="3-5">
    <w:name w:val="Medium Grid 3 Accent 5"/>
    <w:basedOn w:val="a3"/>
    <w:uiPriority w:val="69"/>
    <w:tblPr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D2EAF1" w:themeFill="accent5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A5D5E2" w:themeFill="accent5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A5D5E2" w:themeFill="accent5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4BACC6" w:themeFill="accent5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4BACC6" w:themeFill="accent5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4BACC6" w:themeFill="accent5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4BACC6" w:themeFill="accent5"/>
      </w:tcPr>
    </w:tblStylePr>
  </w:style>
  <w:style w:type="table" w:styleId="3-6">
    <w:name w:val="Medium Grid 3 Accent 6"/>
    <w:basedOn w:val="a3"/>
    <w:uiPriority w:val="69"/>
    <w:tblPr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FDE4D0" w:themeFill="accent6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FBCAA2" w:themeFill="accent6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FBCAA2" w:themeFill="accent6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F79646" w:themeFill="accent6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F79646" w:themeFill="accent6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F79646" w:themeFill="accent6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F79646" w:themeFill="accent6"/>
      </w:tcPr>
    </w:tblStylePr>
  </w:style>
  <w:style w:type="paragraph" w:styleId="30">
    <w:name w:val="List Bullet 3"/>
    <w:basedOn w:val="a1"/>
    <w:uiPriority w:val="99"/>
    <w:unhideWhenUsed w:val="1"/>
    <w:pPr>
      <w:numPr>
        <w:numId w:val="4"/>
      </w:numPr>
      <w:contextualSpacing w:val="1"/>
    </w:pPr>
  </w:style>
  <w:style w:type="paragraph" w:styleId="31">
    <w:name w:val="heading 3"/>
    <w:basedOn w:val="a1"/>
    <w:next w:val="a1"/>
    <w:link w:val="32"/>
    <w:uiPriority w:val="9"/>
    <w:unhideWhenUsed w:val="1"/>
    <w:qFormat w:val="1"/>
    <w:pPr>
      <w:keepNext w:val="1"/>
      <w:keepLines w:val="1"/>
      <w:spacing w:before="200" w:after="0"/>
      <w:outlineLvl w:val="2"/>
    </w:pPr>
    <w:rPr>
      <w:rFonts w:asciiTheme="majorHAnsi" w:hAnsiTheme="majorHAnsi" w:eastAsiaTheme="majorEastAsia" w:cstheme="majorBidi"/>
      <w:color w:val="4F81BD" w:themeColor="accent1"/>
      <w:b w:val="1"/>
      <w:bCs w:val="1"/>
    </w:rPr>
  </w:style>
  <w:style w:type="character" w:styleId="32" w:customStyle="1">
    <w:name w:val="Заголовок 3 Знак"/>
    <w:basedOn w:val="a2"/>
    <w:link w:val="31"/>
    <w:uiPriority w:val="9"/>
    <w:rPr>
      <w:rFonts w:asciiTheme="majorHAnsi" w:hAnsiTheme="majorHAnsi" w:eastAsiaTheme="majorEastAsia" w:cstheme="majorBidi"/>
      <w:color w:val="4F81BD" w:themeColor="accent1"/>
      <w:b w:val="1"/>
      <w:bCs w:val="1"/>
    </w:rPr>
  </w:style>
  <w:style w:type="paragraph" w:styleId="33">
    <w:name w:val="Body Text 3"/>
    <w:basedOn w:val="a1"/>
    <w:link w:val="34"/>
    <w:uiPriority w:val="99"/>
    <w:unhideWhenUsed w:val="1"/>
    <w:pPr>
      <w:spacing w:after="120"/>
    </w:pPr>
    <w:rPr>
      <w:sz w:val="16"/>
      <w:szCs w:val="16"/>
    </w:rPr>
  </w:style>
  <w:style w:type="character" w:styleId="34" w:customStyle="1">
    <w:name w:val="Основной текст 3 Знак"/>
    <w:basedOn w:val="a2"/>
    <w:link w:val="33"/>
    <w:uiPriority w:val="99"/>
    <w:rPr>
      <w:sz w:val="16"/>
      <w:szCs w:val="16"/>
    </w:rPr>
  </w:style>
  <w:style w:type="paragraph" w:styleId="35">
    <w:name w:val="List Continue 3"/>
    <w:basedOn w:val="a1"/>
    <w:uiPriority w:val="99"/>
    <w:unhideWhenUsed w:val="1"/>
    <w:pPr>
      <w:spacing w:after="120"/>
      <w:ind w:start="1080"/>
      <w:contextualSpacing w:val="1"/>
    </w:pPr>
  </w:style>
  <w:style w:type="paragraph" w:styleId="36">
    <w:name w:val="List 3"/>
    <w:basedOn w:val="a1"/>
    <w:uiPriority w:val="99"/>
    <w:unhideWhenUsed w:val="1"/>
    <w:pPr>
      <w:ind w:start="1080" w:hanging="360"/>
      <w:contextualSpacing w:val="1"/>
    </w:pPr>
  </w:style>
  <w:style w:type="table" w:styleId="37">
    <w:name w:val="Medium Grid 3"/>
    <w:basedOn w:val="a3"/>
    <w:uiPriority w:val="69"/>
    <w:tblPr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C0C0C0" w:themeFill="text1" w:themeFillTint="3F"/>
    </w:tcPr>
    <w:tblStylePr w:type="band1Horz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single" w:color="auto" w:sz="8" w:space="0"/>
          <w:insideV w:val="single" w:color="auto" w:sz="8" w:space="0"/>
        </w:tcBorders>
        <w:shd w:val="clear" w:color="auto" w:fill="808080" w:themeFill="text1" w:themeFillTint="7F"/>
      </w:tcPr>
    </w:tblStylePr>
    <w:tblStylePr w:type="band1Vert"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nil" w:sz="0"/>
        </w:tcBorders>
        <w:shd w:val="clear" w:color="auto" w:fill="808080" w:themeFill="text1" w:themeFillTint="7F"/>
      </w:tcPr>
    </w:tblStylePr>
    <w:tblStylePr w:type="firstCol">
      <w:rPr>
        <w:color w:val="FFFFFF" w:themeColor="background1"/>
        <w:b w:val="1"/>
        <w:i w:val="0"/>
        <w:bCs w:val="1"/>
        <w:iCs w:val="0"/>
      </w:rPr>
      <w:tblPr/>
      <w:tcPr>
        <w:tcBorders>
          <w:start w:val="single" w:color="FFFFFF" w:themeColor="background1" w:sz="8" w:space="0"/>
          <w:end w:val="single" w:color="FFFFFF" w:themeColor="background1" w:sz="24" w:space="0"/>
          <w:insideH w:val="nil" w:sz="0"/>
          <w:insideV w:val="nil" w:sz="0"/>
        </w:tcBorders>
        <w:shd w:val="clear" w:color="auto" w:fill="000000" w:themeFill="text1"/>
      </w:tcPr>
    </w:tblStylePr>
    <w:tblStylePr w:type="fir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8" w:space="0"/>
          <w:start w:val="single" w:color="FFFFFF" w:themeColor="background1" w:sz="8" w:space="0"/>
          <w:bottom w:val="single" w:color="FFFFFF" w:themeColor="background1" w:sz="24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000000" w:themeFill="text1"/>
      </w:tcPr>
    </w:tblStylePr>
    <w:tblStylePr w:type="lastCol">
      <w:rPr>
        <w:color w:val="FFFFFF" w:themeColor="background1"/>
        <w:b w:val="1"/>
        <w:i w:val="0"/>
        <w:bCs w:val="1"/>
        <w:iCs w:val="0"/>
      </w:rPr>
      <w:tblPr/>
      <w:tcPr>
        <w:tcBorders>
          <w:top w:val="nil" w:sz="0"/>
          <w:start w:val="single" w:color="FFFFFF" w:themeColor="background1" w:sz="24" w:space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Row">
      <w:rPr>
        <w:color w:val="FFFFFF" w:themeColor="background1"/>
        <w:b w:val="1"/>
        <w:i w:val="0"/>
        <w:bCs w:val="1"/>
        <w:iCs w:val="0"/>
      </w:rPr>
      <w:tblPr/>
      <w:tcPr>
        <w:tcBorders>
          <w:top w:val="single" w:color="FFFFFF" w:themeColor="background1" w:sz="24" w:space="0"/>
          <w:start w:val="single" w:color="FFFFFF" w:themeColor="background1" w:sz="8" w:space="0"/>
          <w:bottom w:val="single" w:color="FFFFFF" w:themeColor="background1" w:sz="8" w:space="0"/>
          <w:end w:val="single" w:color="FFFFFF" w:themeColor="background1" w:sz="8" w:space="0"/>
          <w:insideH w:val="nil" w:sz="0"/>
          <w:insideV w:val="single" w:color="auto" w:sz="8" w:space="0"/>
        </w:tcBorders>
        <w:shd w:val="clear" w:color="auto" w:fill="000000" w:themeFill="text1"/>
      </w:tcPr>
    </w:tblStylePr>
  </w:style>
  <w:style w:type="paragraph" w:styleId="4">
    <w:name w:val="heading 4"/>
    <w:basedOn w:val="a1"/>
    <w:next w:val="a1"/>
    <w:link w:val="40"/>
    <w:uiPriority w:val="9"/>
    <w:semiHidden w:val="1"/>
    <w:unhideWhenUsed w:val="1"/>
    <w:qFormat w:val="1"/>
    <w:pPr>
      <w:keepNext w:val="1"/>
      <w:keepLines w:val="1"/>
      <w:spacing w:before="200" w:after="0"/>
      <w:outlineLvl w:val="3"/>
    </w:pPr>
    <w:rPr>
      <w:rFonts w:asciiTheme="majorHAnsi" w:hAnsiTheme="majorHAnsi" w:eastAsiaTheme="majorEastAsia" w:cstheme="majorBidi"/>
      <w:color w:val="4F81BD" w:themeColor="accent1"/>
      <w:b w:val="1"/>
      <w:i w:val="1"/>
      <w:bCs w:val="1"/>
      <w:iCs w:val="1"/>
    </w:rPr>
  </w:style>
  <w:style w:type="character" w:styleId="40" w:customStyle="1">
    <w:name w:val="Заголовок 4 Знак"/>
    <w:basedOn w:val="a2"/>
    <w:link w:val="4"/>
    <w:uiPriority w:val="9"/>
    <w:semiHidden w:val="1"/>
    <w:rPr>
      <w:rFonts w:asciiTheme="majorHAnsi" w:hAnsiTheme="majorHAnsi" w:eastAsiaTheme="majorEastAsia" w:cstheme="majorBidi"/>
      <w:color w:val="4F81BD" w:themeColor="accent1"/>
      <w:b w:val="1"/>
      <w:i w:val="1"/>
      <w:bCs w:val="1"/>
      <w:iCs w:val="1"/>
    </w:rPr>
  </w:style>
  <w:style w:type="paragraph" w:styleId="5">
    <w:name w:val="heading 5"/>
    <w:basedOn w:val="a1"/>
    <w:next w:val="a1"/>
    <w:link w:val="50"/>
    <w:uiPriority w:val="9"/>
    <w:semiHidden w:val="1"/>
    <w:unhideWhenUsed w:val="1"/>
    <w:qFormat w:val="1"/>
    <w:pPr>
      <w:keepNext w:val="1"/>
      <w:keepLines w:val="1"/>
      <w:spacing w:before="200" w:after="0"/>
      <w:outlineLvl w:val="4"/>
    </w:pPr>
    <w:rPr>
      <w:rFonts w:asciiTheme="majorHAnsi" w:hAnsiTheme="majorHAnsi" w:eastAsiaTheme="majorEastAsia" w:cstheme="majorBidi"/>
      <w:color w:val="244061" w:themeColor="accent1" w:themeShade="80"/>
    </w:rPr>
  </w:style>
  <w:style w:type="character" w:styleId="50" w:customStyle="1">
    <w:name w:val="Заголовок 5 Знак"/>
    <w:basedOn w:val="a2"/>
    <w:link w:val="5"/>
    <w:uiPriority w:val="9"/>
    <w:semiHidden w:val="1"/>
    <w:rPr>
      <w:rFonts w:asciiTheme="majorHAnsi" w:hAnsiTheme="majorHAnsi" w:eastAsiaTheme="majorEastAsia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 w:val="1"/>
    <w:unhideWhenUsed w:val="1"/>
    <w:qFormat w:val="1"/>
    <w:pPr>
      <w:keepNext w:val="1"/>
      <w:keepLines w:val="1"/>
      <w:spacing w:before="200" w:after="0"/>
      <w:outlineLvl w:val="5"/>
    </w:pPr>
    <w:rPr>
      <w:rFonts w:asciiTheme="majorHAnsi" w:hAnsiTheme="majorHAnsi" w:eastAsiaTheme="majorEastAsia" w:cstheme="majorBidi"/>
      <w:color w:val="244061" w:themeColor="accent1" w:themeShade="80"/>
      <w:i w:val="1"/>
      <w:iCs w:val="1"/>
    </w:rPr>
  </w:style>
  <w:style w:type="character" w:styleId="60" w:customStyle="1">
    <w:name w:val="Заголовок 6 Знак"/>
    <w:basedOn w:val="a2"/>
    <w:link w:val="6"/>
    <w:uiPriority w:val="9"/>
    <w:semiHidden w:val="1"/>
    <w:rPr>
      <w:rFonts w:asciiTheme="majorHAnsi" w:hAnsiTheme="majorHAnsi" w:eastAsiaTheme="majorEastAsia" w:cstheme="majorBidi"/>
      <w:color w:val="244061" w:themeColor="accent1" w:themeShade="80"/>
      <w:i w:val="1"/>
      <w:iCs w:val="1"/>
    </w:rPr>
  </w:style>
  <w:style w:type="paragraph" w:styleId="7">
    <w:name w:val="heading 7"/>
    <w:basedOn w:val="a1"/>
    <w:next w:val="a1"/>
    <w:link w:val="70"/>
    <w:uiPriority w:val="9"/>
    <w:semiHidden w:val="1"/>
    <w:unhideWhenUsed w:val="1"/>
    <w:qFormat w:val="1"/>
    <w:pPr>
      <w:keepNext w:val="1"/>
      <w:keepLines w:val="1"/>
      <w:spacing w:before="200" w:after="0"/>
      <w:outlineLvl w:val="6"/>
    </w:pPr>
    <w:rPr>
      <w:rFonts w:asciiTheme="majorHAnsi" w:hAnsiTheme="majorHAnsi" w:eastAsiaTheme="majorEastAsia" w:cstheme="majorBidi"/>
      <w:color w:val="404040" w:themeColor="text1" w:themeTint="BF"/>
      <w:i w:val="1"/>
      <w:iCs w:val="1"/>
    </w:rPr>
  </w:style>
  <w:style w:type="character" w:styleId="70" w:customStyle="1">
    <w:name w:val="Заголовок 7 Знак"/>
    <w:basedOn w:val="a2"/>
    <w:link w:val="7"/>
    <w:uiPriority w:val="9"/>
    <w:semiHidden w:val="1"/>
    <w:rPr>
      <w:rFonts w:asciiTheme="majorHAnsi" w:hAnsiTheme="majorHAnsi" w:eastAsiaTheme="majorEastAsia" w:cstheme="majorBidi"/>
      <w:color w:val="404040" w:themeColor="text1" w:themeTint="BF"/>
      <w:i w:val="1"/>
      <w:iCs w:val="1"/>
    </w:rPr>
  </w:style>
  <w:style w:type="paragraph" w:styleId="8">
    <w:name w:val="heading 8"/>
    <w:basedOn w:val="a1"/>
    <w:next w:val="a1"/>
    <w:link w:val="80"/>
    <w:uiPriority w:val="9"/>
    <w:semiHidden w:val="1"/>
    <w:unhideWhenUsed w:val="1"/>
    <w:qFormat w:val="1"/>
    <w:pPr>
      <w:keepNext w:val="1"/>
      <w:keepLines w:val="1"/>
      <w:spacing w:before="200" w:after="0"/>
      <w:outlineLvl w:val="7"/>
    </w:pPr>
    <w:rPr>
      <w:rFonts w:asciiTheme="majorHAnsi" w:hAnsiTheme="majorHAnsi" w:eastAsiaTheme="majorEastAsia" w:cstheme="majorBidi"/>
      <w:sz w:val="20"/>
      <w:color w:val="4F81BD" w:themeColor="accent1"/>
      <w:szCs w:val="20"/>
    </w:rPr>
  </w:style>
  <w:style w:type="character" w:styleId="80" w:customStyle="1">
    <w:name w:val="Заголовок 8 Знак"/>
    <w:basedOn w:val="a2"/>
    <w:link w:val="8"/>
    <w:uiPriority w:val="9"/>
    <w:semiHidden w:val="1"/>
    <w:rPr>
      <w:rFonts w:asciiTheme="majorHAnsi" w:hAnsiTheme="majorHAnsi" w:eastAsiaTheme="majorEastAsia" w:cstheme="majorBidi"/>
      <w:sz w:val="20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 w:val="1"/>
    <w:unhideWhenUsed w:val="1"/>
    <w:qFormat w:val="1"/>
    <w:pPr>
      <w:keepNext w:val="1"/>
      <w:keepLines w:val="1"/>
      <w:spacing w:before="200" w:after="0"/>
      <w:outlineLvl w:val="8"/>
    </w:pPr>
    <w:rPr>
      <w:rFonts w:asciiTheme="majorHAnsi" w:hAnsiTheme="majorHAnsi" w:eastAsiaTheme="majorEastAsia" w:cstheme="majorBidi"/>
      <w:sz w:val="20"/>
      <w:color w:val="404040" w:themeColor="text1" w:themeTint="BF"/>
      <w:i w:val="1"/>
      <w:iCs w:val="1"/>
      <w:szCs w:val="20"/>
    </w:rPr>
  </w:style>
  <w:style w:type="character" w:styleId="90" w:customStyle="1">
    <w:name w:val="Заголовок 9 Знак"/>
    <w:basedOn w:val="a2"/>
    <w:link w:val="9"/>
    <w:uiPriority w:val="9"/>
    <w:semiHidden w:val="1"/>
    <w:rPr>
      <w:rFonts w:asciiTheme="majorHAnsi" w:hAnsiTheme="majorHAnsi" w:eastAsiaTheme="majorEastAsia" w:cstheme="majorBidi"/>
      <w:sz w:val="20"/>
      <w:color w:val="404040" w:themeColor="text1" w:themeTint="BF"/>
      <w:i w:val="1"/>
      <w:iCs w:val="1"/>
      <w:szCs w:val="20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a">
    <w:name w:val="List Number"/>
    <w:basedOn w:val="a1"/>
    <w:uiPriority w:val="99"/>
    <w:unhideWhenUsed w:val="1"/>
    <w:pPr>
      <w:numPr>
        <w:numId w:val="5"/>
      </w:numPr>
      <w:contextualSpacing w:val="1"/>
    </w:pPr>
  </w:style>
  <w:style w:type="paragraph" w:styleId="a0">
    <w:name w:val="List Bullet"/>
    <w:basedOn w:val="a1"/>
    <w:uiPriority w:val="99"/>
    <w:unhideWhenUsed w:val="1"/>
    <w:pPr>
      <w:numPr>
        <w:numId w:val="2"/>
      </w:numPr>
      <w:contextualSpacing w:val="1"/>
    </w:pPr>
  </w:style>
  <w:style w:type="paragraph" w:styleId="a1" w:default="1">
    <w:name w:val="Normal"/>
    <w:qFormat w:val="1"/>
    <w:pPr>
      <w:spacing w:after="200" w:line="276" w:lineRule="auto"/>
    </w:pPr>
    <w:rPr>
      <w:sz w:val="22"/>
      <w:lang w:val="en-US"/>
      <w:szCs w:val="22"/>
    </w:r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character" w:styleId="a5">
    <w:name w:val="Emphasis"/>
    <w:basedOn w:val="a2"/>
    <w:uiPriority w:val="20"/>
    <w:qFormat w:val="1"/>
    <w:rPr>
      <w:i w:val="1"/>
      <w:iCs w:val="1"/>
    </w:rPr>
  </w:style>
  <w:style w:type="character" w:styleId="a6">
    <w:name w:val="Strong"/>
    <w:basedOn w:val="a2"/>
    <w:uiPriority w:val="22"/>
    <w:qFormat w:val="1"/>
    <w:rPr>
      <w:b w:val="1"/>
      <w:bCs w:val="1"/>
    </w:rPr>
  </w:style>
  <w:style w:type="paragraph" w:styleId="a7">
    <w:name w:val="List Continue"/>
    <w:basedOn w:val="a1"/>
    <w:uiPriority w:val="99"/>
    <w:unhideWhenUsed w:val="1"/>
    <w:pPr>
      <w:spacing w:after="120"/>
      <w:ind w:start="360"/>
      <w:contextualSpacing w:val="1"/>
    </w:pPr>
  </w:style>
  <w:style w:type="paragraph" w:styleId="a8">
    <w:name w:val="caption"/>
    <w:basedOn w:val="a1"/>
    <w:next w:val="a1"/>
    <w:uiPriority w:val="35"/>
    <w:semiHidden w:val="1"/>
    <w:unhideWhenUsed w:val="1"/>
    <w:qFormat w:val="1"/>
    <w:pPr>
      <w:spacing w:line="240" w:lineRule="auto"/>
    </w:pPr>
    <w:rPr>
      <w:sz w:val="18"/>
      <w:color w:val="4F81BD" w:themeColor="accent1"/>
      <w:b w:val="1"/>
      <w:bCs w:val="1"/>
      <w:szCs w:val="18"/>
    </w:rPr>
  </w:style>
  <w:style w:type="paragraph" w:styleId="a9">
    <w:name w:val="header"/>
    <w:basedOn w:val="a1"/>
    <w:link w:val="aa"/>
    <w:uiPriority w:val="99"/>
    <w:unhideWhenUsed w:val="1"/>
    <w:qFormat w:val="1"/>
    <w:pPr>
      <w:tabs>
        <w:tab w:val="center" w:pos="4680"/>
        <w:tab w:val="right" w:pos="9360"/>
      </w:tabs>
      <w:spacing w:after="0" w:line="240" w:lineRule="auto"/>
    </w:pPr>
  </w:style>
  <w:style w:type="character" w:styleId="aa" w:customStyle="1">
    <w:name w:val="Верхний колонтитул Знак"/>
    <w:basedOn w:val="a2"/>
    <w:link w:val="a9"/>
    <w:uiPriority w:val="99"/>
  </w:style>
  <w:style w:type="paragraph" w:styleId="ab">
    <w:name w:val="Body Text"/>
    <w:basedOn w:val="a1"/>
    <w:link w:val="ac"/>
    <w:uiPriority w:val="99"/>
    <w:unhideWhenUsed w:val="1"/>
    <w:pPr>
      <w:spacing w:after="120"/>
    </w:pPr>
  </w:style>
  <w:style w:type="character" w:styleId="ac" w:customStyle="1">
    <w:name w:val="Основной текст Знак"/>
    <w:basedOn w:val="a2"/>
    <w:link w:val="ab"/>
    <w:uiPriority w:val="99"/>
  </w:style>
  <w:style w:type="paragraph" w:styleId="ad">
    <w:name w:val="macro"/>
    <w:link w:val="ae"/>
    <w:uiPriority w:val="99"/>
    <w:unhideWhenUsed w:val="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/>
    </w:rPr>
  </w:style>
  <w:style w:type="character" w:styleId="ae" w:customStyle="1">
    <w:name w:val="Текст макроса Знак"/>
    <w:basedOn w:val="a2"/>
    <w:link w:val="ad"/>
    <w:uiPriority w:val="99"/>
    <w:rPr>
      <w:rFonts w:ascii="Courier" w:hAnsi="Courier"/>
      <w:sz w:val="20"/>
      <w:szCs w:val="20"/>
    </w:rPr>
  </w:style>
  <w:style w:type="paragraph" w:styleId="af">
    <w:name w:val="Title"/>
    <w:basedOn w:val="a1"/>
    <w:next w:val="a1"/>
    <w:link w:val="af0"/>
    <w:uiPriority w:val="10"/>
    <w:qFormat w:val="1"/>
    <w:pPr>
      <w:pBdr>
        <w:bottom w:val="single" w:color="4F81BD" w:themeColor="accent1" w:sz="8" w:space="4"/>
      </w:pBdr>
      <w:spacing w:after="300" w:line="240" w:lineRule="auto"/>
      <w:contextualSpacing w:val="1"/>
    </w:pPr>
    <w:rPr>
      <w:rFonts w:asciiTheme="majorHAnsi" w:hAnsiTheme="majorHAnsi" w:eastAsiaTheme="majorEastAsia" w:cstheme="majorBidi"/>
      <w:sz w:val="52"/>
      <w:color w:val="17365D" w:themeColor="text2" w:themeShade="BF"/>
      <w:spacing w:val="5"/>
      <w:kern w:val="28"/>
      <w:szCs w:val="52"/>
    </w:rPr>
  </w:style>
  <w:style w:type="character" w:styleId="af0" w:customStyle="1">
    <w:name w:val="Название Знак"/>
    <w:basedOn w:val="a2"/>
    <w:link w:val="af"/>
    <w:uiPriority w:val="10"/>
    <w:qFormat w:val="1"/>
    <w:rPr>
      <w:rFonts w:asciiTheme="majorHAnsi" w:hAnsiTheme="majorHAnsi" w:eastAsiaTheme="majorEastAsia" w:cstheme="majorBidi"/>
      <w:sz w:val="52"/>
      <w:color w:val="17365D" w:themeColor="text2" w:themeShade="BF"/>
      <w:spacing w:val="5"/>
      <w:kern w:val="28"/>
      <w:szCs w:val="52"/>
    </w:rPr>
  </w:style>
  <w:style w:type="paragraph" w:styleId="af1">
    <w:name w:val="footer"/>
    <w:basedOn w:val="a1"/>
    <w:link w:val="af2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af2" w:customStyle="1">
    <w:name w:val="Нижний колонтитул Знак"/>
    <w:basedOn w:val="a2"/>
    <w:link w:val="af1"/>
    <w:uiPriority w:val="99"/>
  </w:style>
  <w:style w:type="paragraph" w:styleId="af3">
    <w:name w:val="List"/>
    <w:basedOn w:val="a1"/>
    <w:uiPriority w:val="99"/>
    <w:unhideWhenUsed w:val="1"/>
    <w:pPr>
      <w:ind w:start="360" w:hanging="360"/>
      <w:contextualSpacing w:val="1"/>
    </w:pPr>
  </w:style>
  <w:style w:type="paragraph" w:styleId="af4">
    <w:name w:val="Subtitle"/>
    <w:basedOn w:val="a1"/>
    <w:next w:val="a1"/>
    <w:link w:val="af5"/>
    <w:uiPriority w:val="11"/>
    <w:qFormat w:val="1"/>
    <w:rPr>
      <w:rFonts w:asciiTheme="majorHAnsi" w:hAnsiTheme="majorHAnsi" w:eastAsiaTheme="majorEastAsia" w:cstheme="majorBidi"/>
      <w:sz w:val="24"/>
      <w:color w:val="4F81BD" w:themeColor="accent1"/>
      <w:i w:val="1"/>
      <w:spacing w:val="15"/>
      <w:iCs w:val="1"/>
      <w:szCs w:val="24"/>
    </w:rPr>
  </w:style>
  <w:style w:type="character" w:styleId="af5" w:customStyle="1">
    <w:name w:val="Подзаголовок Знак"/>
    <w:basedOn w:val="a2"/>
    <w:link w:val="af4"/>
    <w:uiPriority w:val="11"/>
    <w:qFormat w:val="1"/>
    <w:rPr>
      <w:rFonts w:asciiTheme="majorHAnsi" w:hAnsiTheme="majorHAnsi" w:eastAsiaTheme="majorEastAsia" w:cstheme="majorBidi"/>
      <w:sz w:val="24"/>
      <w:color w:val="4F81BD" w:themeColor="accent1"/>
      <w:i w:val="1"/>
      <w:spacing w:val="15"/>
      <w:iCs w:val="1"/>
      <w:szCs w:val="24"/>
    </w:rPr>
  </w:style>
  <w:style w:type="table" w:styleId="af6">
    <w:name w:val="Table Grid"/>
    <w:basedOn w:val="a3"/>
    <w:uiPriority w:val="5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f7">
    <w:name w:val="No Spacing"/>
    <w:uiPriority w:val="1"/>
    <w:qFormat w:val="1"/>
    <w:rPr>
      <w:sz w:val="22"/>
      <w:lang w:val="en-US"/>
      <w:szCs w:val="22"/>
    </w:rPr>
  </w:style>
  <w:style w:type="paragraph" w:styleId="af8">
    <w:name w:val="List Paragraph"/>
    <w:basedOn w:val="a1"/>
    <w:uiPriority w:val="34"/>
    <w:qFormat w:val="1"/>
    <w:pPr>
      <w:ind w:start="720"/>
      <w:contextualSpacing w:val="1"/>
    </w:pPr>
  </w:style>
  <w:style w:type="paragraph" w:styleId="af9">
    <w:name w:val="Intense Quote"/>
    <w:basedOn w:val="a1"/>
    <w:next w:val="a1"/>
    <w:link w:val="afa"/>
    <w:uiPriority w:val="30"/>
    <w:qFormat w:val="1"/>
    <w:pPr>
      <w:pBdr>
        <w:bottom w:val="single" w:color="4F81BD" w:themeColor="accent1" w:sz="4" w:space="4"/>
      </w:pBdr>
      <w:spacing w:before="200" w:after="280"/>
      <w:ind w:start="936" w:end="936"/>
    </w:pPr>
    <w:rPr>
      <w:color w:val="4F81BD" w:themeColor="accent1"/>
      <w:b w:val="1"/>
      <w:i w:val="1"/>
      <w:bCs w:val="1"/>
      <w:iCs w:val="1"/>
    </w:rPr>
  </w:style>
  <w:style w:type="character" w:styleId="afa" w:customStyle="1">
    <w:name w:val="Выделенная цитата Знак"/>
    <w:basedOn w:val="a2"/>
    <w:link w:val="af9"/>
    <w:uiPriority w:val="30"/>
    <w:rPr>
      <w:color w:val="4F81BD" w:themeColor="accent1"/>
      <w:b w:val="1"/>
      <w:i w:val="1"/>
      <w:bCs w:val="1"/>
      <w:iCs w:val="1"/>
    </w:rPr>
  </w:style>
  <w:style w:type="table" w:styleId="afb">
    <w:name w:val="Light Shading"/>
    <w:basedOn w:val="a3"/>
    <w:uiPriority w:val="60"/>
    <w:qFormat w:val="1"/>
    <w:rPr>
      <w:color w:val="000000" w:themeColor="text1" w:themeShade="BF"/>
    </w:rPr>
    <w:tblPr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band1Vert">
      <w:tblPr/>
      <w:tcPr>
        <w:tcBorders>
          <w:start w:val="nil" w:sz="0"/>
          <w:end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000000" w:themeColor="text1" w:sz="8" w:space="0"/>
          <w:start w:val="nil" w:sz="0"/>
          <w:bottom w:val="single" w:color="000000" w:themeColor="text1" w:sz="8" w:space="0"/>
          <w:end w:val="nil" w:sz="0"/>
          <w:insideH w:val="nil" w:sz="0"/>
          <w:insideV w:val="nil" w:sz="0"/>
        </w:tcBorders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single" w:color="000000" w:themeColor="text1" w:sz="8" w:space="0"/>
          <w:start w:val="nil" w:sz="0"/>
          <w:bottom w:val="single" w:color="000000" w:themeColor="text1" w:sz="8" w:space="0"/>
          <w:end w:val="nil" w:sz="0"/>
          <w:insideH w:val="nil" w:sz="0"/>
          <w:insideV w:val="nil" w:sz="0"/>
        </w:tcBorders>
      </w:tcPr>
    </w:tblStylePr>
  </w:style>
  <w:style w:type="table" w:styleId="afc">
    <w:name w:val="Light List"/>
    <w:basedOn w:val="a3"/>
    <w:uiPriority w:val="61"/>
    <w:qFormat w:val="1"/>
    <w:tblPr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</w:tcPr>
    </w:tblStylePr>
    <w:tblStylePr w:type="firstCol">
      <w:rPr>
        <w:b w:val="1"/>
        <w:bCs w:val="1"/>
      </w:rPr>
    </w:tblStylePr>
    <w:tblStylePr w:type="firstRow">
      <w:pPr>
        <w:spacing w:before="0" w:after="0" w:line="240" w:lineRule="auto"/>
      </w:pPr>
      <w:rPr>
        <w:color w:val="FFFFFF" w:themeColor="background1"/>
        <w:b w:val="1"/>
        <w:bCs w:val="1"/>
      </w:rPr>
      <w:tblPr/>
      <w:tcPr>
        <w:shd w:val="clear" w:color="auto" w:fill="000000" w:themeFill="text1"/>
      </w:tcPr>
    </w:tblStylePr>
    <w:tblStylePr w:type="lastCol">
      <w:rPr>
        <w:b w:val="1"/>
        <w:bCs w:val="1"/>
      </w:rPr>
    </w:tblStylePr>
    <w:tblStylePr w:type="lastRow">
      <w:pPr>
        <w:spacing w:before="0" w:after="0" w:line="240" w:lineRule="auto"/>
      </w:pPr>
      <w:rPr>
        <w:b w:val="1"/>
        <w:bCs w:val="1"/>
      </w:rPr>
      <w:tblPr/>
      <w:tcPr>
        <w:tcBorders>
          <w:top w:val="double" w:color="000000" w:themeColor="text1" w:sz="6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</w:tcPr>
    </w:tblStylePr>
  </w:style>
  <w:style w:type="table" w:styleId="afd">
    <w:name w:val="Light Grid"/>
    <w:basedOn w:val="a3"/>
    <w:uiPriority w:val="62"/>
    <w:qFormat w:val="1"/>
    <w:tblPr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  <w:insideV w:val="single" w:color="auto" w:sz="8" w:space="0"/>
        </w:tcBorders>
        <w:shd w:val="clear" w:color="auto" w:fill="C0C0C0" w:themeFill="text1" w:themeFillTint="3F"/>
      </w:tcPr>
    </w:tblStylePr>
    <w:tblStylePr w:type="band1Vert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  <w:insideV w:val="single" w:color="auto" w:sz="8" w:space="0"/>
        </w:tcBorders>
      </w:tcPr>
    </w:tblStylePr>
    <w:tblStylePr w:type="firstCol">
      <w:rPr>
        <w:rFonts w:asciiTheme="majorHAnsi" w:hAnsiTheme="majorHAnsi" w:eastAsiaTheme="majorEastAsia" w:cstheme="majorBidi"/>
        <w:b w:val="1"/>
        <w:bCs w:val="1"/>
      </w:rPr>
    </w:tblStyle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18" w:space="0"/>
          <w:end w:val="single" w:color="000000" w:themeColor="text1" w:sz="8" w:space="0"/>
          <w:insideH w:val="nil" w:sz="0"/>
          <w:insideV w:val="single" w:color="auto" w:sz="8" w:space="0"/>
        </w:tcBorders>
      </w:tcPr>
    </w:tblStylePr>
    <w:tblStylePr w:type="lastCol"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single" w:color="000000" w:themeColor="text1" w:sz="8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 w:val="1"/>
        <w:bCs w:val="1"/>
      </w:rPr>
      <w:tblPr/>
      <w:tcPr>
        <w:tcBorders>
          <w:top w:val="double" w:color="000000" w:themeColor="text1" w:sz="6" w:space="0"/>
          <w:start w:val="single" w:color="000000" w:themeColor="text1" w:sz="8" w:space="0"/>
          <w:bottom w:val="single" w:color="000000" w:themeColor="text1" w:sz="8" w:space="0"/>
          <w:end w:val="single" w:color="000000" w:themeColor="text1" w:sz="8" w:space="0"/>
          <w:insideH w:val="nil" w:sz="0"/>
          <w:insideV w:val="single" w:color="auto" w:sz="8" w:space="0"/>
        </w:tcBorders>
      </w:tcPr>
    </w:tblStylePr>
  </w:style>
  <w:style w:type="table" w:styleId="afe">
    <w:name w:val="Dark List"/>
    <w:basedOn w:val="a3"/>
    <w:uiPriority w:val="70"/>
    <w:rPr>
      <w:color w:val="FFFFFF" w:themeColor="background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000000" w:themeFill="text1"/>
    </w:tcPr>
    <w:tblStylePr w:type="band1Horz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firstCol">
      <w:tblPr/>
      <w:tcPr>
        <w:tcBorders>
          <w:top w:val="nil" w:sz="0"/>
          <w:start w:val="nil" w:sz="0"/>
          <w:bottom w:val="nil" w:sz="0"/>
          <w:end w:val="single" w:color="FFFFFF" w:themeColor="background1" w:sz="18" w:space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FFFFFF" w:themeColor="background1" w:sz="18" w:space="0"/>
          <w:end w:val="nil" w:sz="0"/>
          <w:insideH w:val="nil" w:sz="0"/>
          <w:insideV w:val="nil" w:sz="0"/>
        </w:tcBorders>
        <w:shd w:val="clear" w:color="auto" w:fill="000000" w:themeFill="text1"/>
      </w:tcPr>
    </w:tblStylePr>
    <w:tblStylePr w:type="lastCol">
      <w:tblPr/>
      <w:tcPr>
        <w:tcBorders>
          <w:top w:val="nil" w:sz="0"/>
          <w:start w:val="single" w:color="FFFFFF" w:themeColor="background1" w:sz="18" w:space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lastRow">
      <w:tblPr/>
      <w:tcPr>
        <w:tcBorders>
          <w:top w:val="single" w:color="FFFFFF" w:themeColor="background1" w:sz="18" w:space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7F"/>
      </w:tcPr>
    </w:tblStylePr>
  </w:style>
  <w:style w:type="table" w:styleId="aff">
    <w:name w:val="Colorful Shading"/>
    <w:basedOn w:val="a3"/>
    <w:uiPriority w:val="71"/>
    <w:rPr>
      <w:color w:val="000000" w:themeColor="text1"/>
    </w:rPr>
    <w:tblPr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6E6E6" w:themeFill="text1" w:themeFillTint="19"/>
    </w:tc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single" w:color="auto" w:sz="4" w:space="0"/>
          <w:insideV w:val="nil" w:sz="0"/>
        </w:tcBorders>
        <w:shd w:val="clear" w:color="auto" w:fill="000000" w:themeFill="text1" w:themeFillShade="99"/>
      </w:tcPr>
    </w:tblStylePr>
    <w:tblStylePr w:type="firstRow">
      <w:rPr>
        <w:b w:val="1"/>
        <w:bCs w:val="1"/>
      </w:rPr>
      <w:tblPr/>
      <w:tcPr>
        <w:tcBorders>
          <w:top w:val="nil" w:sz="0"/>
          <w:start w:val="nil" w:sz="0"/>
          <w:bottom w:val="single" w:color="C0504D" w:themeColor="accent2" w:sz="24" w:space="0"/>
          <w:end w:val="nil" w:sz="0"/>
          <w:insideH w:val="nil" w:sz="0"/>
          <w:insideV w:val="nil" w:sz="0"/>
        </w:tcBorders>
        <w:shd w:val="clear" w:color="auto" w:fill="FFFFFF" w:themeFill="background1"/>
      </w:tcPr>
    </w:tblStylePr>
    <w:tblStylePr w:type="lastCol">
      <w:rPr>
        <w:color w:val="FFFFFF" w:themeColor="background1"/>
      </w:rPr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000000" w:themeFill="text1" w:themeFillShade="BF"/>
      </w:tcPr>
    </w:tblStylePr>
    <w:tblStylePr w:type="lastRow">
      <w:rPr>
        <w:color w:val="FFFFFF" w:themeColor="background1"/>
        <w:b w:val="1"/>
        <w:bCs w:val="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Pr>
      <w:color w:val="000000" w:themeColor="text1"/>
    </w:rPr>
    <w:tblPr>
      <w:tblInd w:w="0" w:type="dxa"/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E6E6E6" w:themeFill="text1" w:themeFillTint="19"/>
    </w:tcPr>
    <w:tblStylePr w:type="band1Horz">
      <w:tblPr/>
      <w:tcPr>
        <w:shd w:val="clear" w:color="auto" w:fill="CCCCCC" w:themeFill="text1" w:themeFillTint="33"/>
      </w:tcPr>
    </w:tblStylePr>
    <w:tblStylePr w:type="band1Vert">
      <w:tblPr/>
      <w:tcPr>
        <w:tcBorders>
          <w:top w:val="nil" w:sz="0"/>
          <w:start w:val="nil" w:sz="0"/>
          <w:bottom w:val="nil" w:sz="0"/>
          <w:end w:val="nil" w:sz="0"/>
          <w:insideH w:val="nil" w:sz="0"/>
          <w:insideV w:val="nil" w:sz="0"/>
        </w:tcBorders>
        <w:shd w:val="clear" w:color="auto" w:fill="C0C0C0" w:themeFill="text1" w:themeFillTint="3F"/>
      </w:tcPr>
    </w:tblStylePr>
    <w:tblStylePr w:type="firstCol">
      <w:rPr>
        <w:b w:val="1"/>
        <w:bCs w:val="1"/>
      </w:rPr>
    </w:tblStylePr>
    <w:tblStylePr w:type="firstRow">
      <w:rPr>
        <w:color w:val="FFFFFF" w:themeColor="background1"/>
        <w:b w:val="1"/>
        <w:bCs w:val="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Col">
      <w:rPr>
        <w:b w:val="1"/>
        <w:bCs w:val="1"/>
      </w:rPr>
    </w:tblStylePr>
    <w:tblStylePr w:type="lastRow">
      <w:rPr>
        <w:color w:val="9E3A38" w:themeColor="accent2" w:themeShade="CC"/>
        <w:b w:val="1"/>
        <w:bCs w:val="1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</w:style>
  <w:style w:type="table" w:styleId="aff1">
    <w:name w:val="Colorful Grid"/>
    <w:basedOn w:val="a3"/>
    <w:uiPriority w:val="73"/>
    <w:rPr>
      <w:color w:val="000000" w:themeColor="text1"/>
    </w:rPr>
    <w:tblPr>
      <w:tblInd w:w="0" w:type="dxa"/>
      <w:tblBorders>
        <w:insideH w:val="single" w:color="FFFFFF" w:themeColor="background1" w:sz="4" w:space="0"/>
      </w:tblBorders>
      <w:tblCellMar>
        <w:top w:w="0" w:type="dxa"/>
        <w:start w:w="108" w:type="dxa"/>
        <w:bottom w:w="0" w:type="dxa"/>
        <w:end w:w="108" w:type="dxa"/>
      </w:tblCellMar>
    </w:tblPr>
    <w:tcPr>
      <w:shd w:val="clear" w:color="auto" w:fill="CCCCCC" w:themeFill="text1" w:themeFillTint="33"/>
    </w:tcPr>
    <w:tblStylePr w:type="band1Horz">
      <w:tblPr/>
      <w:tcPr>
        <w:shd w:val="clear" w:color="auto" w:fill="808080" w:themeFill="text1" w:themeFillTint="7F"/>
      </w:tcPr>
    </w:tblStylePr>
    <w:tblStylePr w:type="band1Vert">
      <w:tblPr/>
      <w:tcPr>
        <w:shd w:val="clear" w:color="auto" w:fill="808080" w:themeFill="text1" w:themeFillTint="7F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firstRow">
      <w:rPr>
        <w:b w:val="1"/>
        <w:bCs w:val="1"/>
      </w:rPr>
      <w:tblPr/>
      <w:tcPr>
        <w:shd w:val="clear" w:color="auto" w:fill="999999" w:themeFill="text1" w:themeFillTint="66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Row">
      <w:rPr>
        <w:color w:val="000000" w:themeColor="text1"/>
        <w:b w:val="1"/>
        <w:bCs w:val="1"/>
      </w:rPr>
      <w:tblPr/>
      <w:tcPr>
        <w:shd w:val="clear" w:color="auto" w:fill="999999" w:themeFill="text1" w:themeFillTint="66"/>
      </w:tcPr>
    </w:tblStylePr>
  </w:style>
</w:styles>
</file>

<file path=word/stylesWithEffects.xml><?xml version="1.0" encoding="utf-8"?>
<w:styles xmlns:w="http://schemas.openxmlformats.org/wordprocessingml/2006/main" xmlns:mc="http://schemas.openxmlformats.org/markup-compatibility/2006" xmlns:wp14="http://schemas.microsoft.com/office/word/2010/wordprocessingDrawing" xmlns:w14="http://schemas.microsoft.com/office/word/2010/wordml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toa heading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 Indent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 w:qFormat="1"/>
    <w:lsdException w:name="Light List" w:uiPriority="61" w:unhideWhenUsed="0" w:qFormat="1"/>
    <w:lsdException w:name="Light Grid" w:uiPriority="62" w:unhideWhenUsed="0" w:qFormat="1"/>
    <w:lsdException w:name="Medium Shading 1" w:uiPriority="63" w:unhideWhenUsed="0" w:qFormat="1"/>
    <w:lsdException w:name="Medium Shading 2" w:uiPriority="64" w:unhideWhenUsed="0" w:qFormat="1"/>
    <w:lsdException w:name="Medium List 1" w:uiPriority="65" w:unhideWhenUsed="0" w:qFormat="1"/>
    <w:lsdException w:name="Medium List 2" w:uiPriority="66" w:unhideWhenUsed="0" w:qFormat="1"/>
    <w:lsdException w:name="Medium Grid 1" w:uiPriority="67" w:unhideWhenUsed="0" w:qFormat="1"/>
    <w:lsdException w:name="Medium Grid 2" w:uiPriority="68" w:unhideWhenUsed="0" w:qFormat="1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 w:qFormat="1"/>
    <w:lsdException w:name="Light List Accent 1" w:uiPriority="61" w:unhideWhenUsed="0" w:qFormat="1"/>
    <w:lsdException w:name="Light Grid Accent 1" w:uiPriority="62" w:unhideWhenUsed="0" w:qFormat="1"/>
    <w:lsdException w:name="Medium Shading 1 Accent 1" w:uiPriority="63" w:unhideWhenUsed="0" w:qFormat="1"/>
    <w:lsdException w:name="Medium Shading 2 Accent 1" w:uiPriority="64" w:unhideWhenUsed="0" w:qFormat="1"/>
    <w:lsdException w:name="Medium List 1 Accent 1" w:uiPriority="65" w:unhideWhenUsed="0" w:qFormat="1"/>
    <w:lsdException w:name="Revision" w:semiHidden="1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 w:qFormat="1"/>
    <w:lsdException w:name="Medium Grid 1 Accent 1" w:uiPriority="67" w:unhideWhenUsed="0" w:qFormat="1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 w:qFormat="1"/>
    <w:lsdException w:name="Light List Accent 2" w:uiPriority="61" w:unhideWhenUsed="0" w:qFormat="1"/>
    <w:lsdException w:name="Light Grid Accent 2" w:uiPriority="62" w:unhideWhenUsed="0" w:qFormat="1"/>
    <w:lsdException w:name="Medium Shading 1 Accent 2" w:uiPriority="63" w:unhideWhenUsed="0" w:qFormat="1"/>
    <w:lsdException w:name="Medium Shading 2 Accent 2" w:uiPriority="64" w:unhideWhenUsed="0" w:qFormat="1"/>
    <w:lsdException w:name="Medium List 1 Accent 2" w:uiPriority="65" w:unhideWhenUsed="0" w:qFormat="1"/>
    <w:lsdException w:name="Medium List 2 Accent 2" w:uiPriority="66" w:unhideWhenUsed="0" w:qFormat="1"/>
    <w:lsdException w:name="Medium Grid 1 Accent 2" w:uiPriority="67" w:unhideWhenUsed="0" w:qFormat="1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 w:qFormat="1"/>
    <w:lsdException w:name="Light List Accent 3" w:uiPriority="61" w:unhideWhenUsed="0" w:qFormat="1"/>
    <w:lsdException w:name="Light Grid Accent 3" w:uiPriority="62" w:unhideWhenUsed="0" w:qFormat="1"/>
    <w:lsdException w:name="Medium Shading 1 Accent 3" w:uiPriority="63" w:unhideWhenUsed="0" w:qFormat="1"/>
    <w:lsdException w:name="Medium Shading 2 Accent 3" w:uiPriority="64" w:unhideWhenUsed="0" w:qFormat="1"/>
    <w:lsdException w:name="Medium List 1 Accent 3" w:uiPriority="65" w:unhideWhenUsed="0" w:qFormat="1"/>
    <w:lsdException w:name="Medium List 2 Accent 3" w:uiPriority="66" w:unhideWhenUsed="0" w:qFormat="1"/>
    <w:lsdException w:name="Medium Grid 1 Accent 3" w:uiPriority="67" w:unhideWhenUsed="0" w:qFormat="1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 w:qFormat="1"/>
    <w:lsdException w:name="Light List Accent 4" w:uiPriority="61" w:unhideWhenUsed="0" w:qFormat="1"/>
    <w:lsdException w:name="Light Grid Accent 4" w:uiPriority="62" w:unhideWhenUsed="0" w:qFormat="1"/>
    <w:lsdException w:name="Medium Shading 1 Accent 4" w:uiPriority="63" w:unhideWhenUsed="0" w:qFormat="1"/>
    <w:lsdException w:name="Medium Shading 2 Accent 4" w:uiPriority="64" w:unhideWhenUsed="0" w:qFormat="1"/>
    <w:lsdException w:name="Medium List 1 Accent 4" w:uiPriority="65" w:unhideWhenUsed="0" w:qFormat="1"/>
    <w:lsdException w:name="Medium List 2 Accent 4" w:uiPriority="66" w:unhideWhenUsed="0" w:qFormat="1"/>
    <w:lsdException w:name="Medium Grid 1 Accent 4" w:uiPriority="67" w:unhideWhenUsed="0" w:qFormat="1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 w:qFormat="1"/>
    <w:lsdException w:name="Light List Accent 5" w:uiPriority="61" w:unhideWhenUsed="0" w:qFormat="1"/>
    <w:lsdException w:name="Light Grid Accent 5" w:uiPriority="62" w:unhideWhenUsed="0" w:qFormat="1"/>
    <w:lsdException w:name="Medium Shading 1 Accent 5" w:uiPriority="63" w:unhideWhenUsed="0" w:qFormat="1"/>
    <w:lsdException w:name="Medium Shading 2 Accent 5" w:uiPriority="64" w:unhideWhenUsed="0" w:qFormat="1"/>
    <w:lsdException w:name="Medium List 1 Accent 5" w:uiPriority="65" w:unhideWhenUsed="0" w:qFormat="1"/>
    <w:lsdException w:name="Medium List 2 Accent 5" w:uiPriority="66" w:unhideWhenUsed="0" w:qFormat="1"/>
    <w:lsdException w:name="Medium Grid 1 Accent 5" w:uiPriority="67" w:unhideWhenUsed="0" w:qFormat="1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 w:qFormat="1"/>
    <w:lsdException w:name="Light List Accent 6" w:uiPriority="61" w:unhideWhenUsed="0" w:qFormat="1"/>
    <w:lsdException w:name="Light Grid Accent 6" w:uiPriority="62" w:unhideWhenUsed="0" w:qFormat="1"/>
    <w:lsdException w:name="Medium Shading 1 Accent 6" w:uiPriority="63" w:unhideWhenUsed="0" w:qFormat="1"/>
    <w:lsdException w:name="Medium Shading 2 Accent 6" w:uiPriority="64" w:unhideWhenUsed="0" w:qFormat="1"/>
    <w:lsdException w:name="Medium List 1 Accent 6" w:uiPriority="65" w:unhideWhenUsed="0" w:qFormat="1"/>
    <w:lsdException w:name="Medium List 2 Accent 6" w:uiPriority="66" w:unhideWhenUsed="0" w:qFormat="1"/>
    <w:lsdException w:name="Medium Grid 1 Accent 6" w:uiPriority="67" w:unhideWhenUsed="0" w:qFormat="1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Pr>
      <w:i/>
      <w:iCs/>
    </w:rPr>
  </w:style>
  <w:style w:type="character" w:styleId="a6">
    <w:name w:val="Strong"/>
    <w:basedOn w:val="a2"/>
    <w:uiPriority w:val="22"/>
    <w:qFormat/>
    <w:rPr>
      <w:b/>
      <w:bCs/>
    </w:rPr>
  </w:style>
  <w:style w:type="paragraph" w:styleId="a7">
    <w:name w:val="List Continue"/>
    <w:basedOn w:val="a1"/>
    <w:uiPriority w:val="99"/>
    <w:unhideWhenUsed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pPr>
      <w:spacing w:after="120" w:line="480" w:lineRule="auto"/>
    </w:pPr>
  </w:style>
  <w:style w:type="paragraph" w:styleId="a8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List Number 3"/>
    <w:basedOn w:val="a1"/>
    <w:uiPriority w:val="99"/>
    <w:unhideWhenUsed/>
    <w:pPr>
      <w:numPr>
        <w:numId w:val="1"/>
      </w:numPr>
      <w:contextualSpacing/>
    </w:pPr>
  </w:style>
  <w:style w:type="paragraph" w:styleId="a9">
    <w:name w:val="header"/>
    <w:basedOn w:val="a1"/>
    <w:link w:val="aa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Body Text"/>
    <w:basedOn w:val="a1"/>
    <w:link w:val="ac"/>
    <w:uiPriority w:val="99"/>
    <w:unhideWhenUsed/>
    <w:pPr>
      <w:spacing w:after="120"/>
    </w:pPr>
  </w:style>
  <w:style w:type="paragraph" w:styleId="ad">
    <w:name w:val="macro"/>
    <w:link w:val="ae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paragraph" w:styleId="a0">
    <w:name w:val="List Bullet"/>
    <w:basedOn w:val="a1"/>
    <w:uiPriority w:val="99"/>
    <w:unhideWhenUsed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pPr>
      <w:numPr>
        <w:numId w:val="4"/>
      </w:numPr>
      <w:contextualSpacing/>
    </w:pPr>
  </w:style>
  <w:style w:type="paragraph" w:styleId="af">
    <w:name w:val="Title"/>
    <w:basedOn w:val="a1"/>
    <w:next w:val="a1"/>
    <w:link w:val="af0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footer"/>
    <w:basedOn w:val="a1"/>
    <w:link w:val="af2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">
    <w:name w:val="List Number"/>
    <w:basedOn w:val="a1"/>
    <w:uiPriority w:val="99"/>
    <w:unhideWhenUsed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pPr>
      <w:numPr>
        <w:numId w:val="6"/>
      </w:numPr>
      <w:contextualSpacing/>
    </w:pPr>
  </w:style>
  <w:style w:type="paragraph" w:styleId="af3">
    <w:name w:val="List"/>
    <w:basedOn w:val="a1"/>
    <w:uiPriority w:val="99"/>
    <w:unhideWhenUsed/>
    <w:pPr>
      <w:ind w:left="360" w:hanging="360"/>
      <w:contextualSpacing/>
    </w:pPr>
  </w:style>
  <w:style w:type="paragraph" w:styleId="33">
    <w:name w:val="Body Text 3"/>
    <w:basedOn w:val="a1"/>
    <w:link w:val="34"/>
    <w:uiPriority w:val="99"/>
    <w:unhideWhenUsed/>
    <w:pPr>
      <w:spacing w:after="120"/>
    </w:pPr>
    <w:rPr>
      <w:sz w:val="16"/>
      <w:szCs w:val="16"/>
    </w:rPr>
  </w:style>
  <w:style w:type="paragraph" w:styleId="af4">
    <w:name w:val="Subtitle"/>
    <w:basedOn w:val="a1"/>
    <w:next w:val="a1"/>
    <w:link w:val="af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5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26">
    <w:name w:val="List 2"/>
    <w:basedOn w:val="a1"/>
    <w:uiPriority w:val="99"/>
    <w:unhideWhenUsed/>
    <w:pPr>
      <w:ind w:left="720" w:hanging="360"/>
      <w:contextualSpacing/>
    </w:pPr>
  </w:style>
  <w:style w:type="paragraph" w:styleId="36">
    <w:name w:val="List 3"/>
    <w:basedOn w:val="a1"/>
    <w:uiPriority w:val="99"/>
    <w:unhideWhenUsed/>
    <w:pPr>
      <w:ind w:left="1080" w:hanging="360"/>
      <w:contextualSpacing/>
    </w:pPr>
  </w:style>
  <w:style w:type="table" w:styleId="af6">
    <w:name w:val="Table Grid"/>
    <w:basedOn w:val="a3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2"/>
    <w:link w:val="a9"/>
    <w:uiPriority w:val="99"/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7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0">
    <w:name w:val="Название Знак"/>
    <w:basedOn w:val="a2"/>
    <w:link w:val="af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Подзаголовок Знак"/>
    <w:basedOn w:val="a2"/>
    <w:link w:val="af4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List Paragraph"/>
    <w:basedOn w:val="a1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2"/>
    <w:link w:val="ab"/>
    <w:uiPriority w:val="99"/>
  </w:style>
  <w:style w:type="character" w:customStyle="1" w:styleId="24">
    <w:name w:val="Основной текст 2 Знак"/>
    <w:basedOn w:val="a2"/>
    <w:link w:val="23"/>
    <w:uiPriority w:val="99"/>
  </w:style>
  <w:style w:type="character" w:customStyle="1" w:styleId="34">
    <w:name w:val="Основной текст 3 Знак"/>
    <w:basedOn w:val="a2"/>
    <w:link w:val="33"/>
    <w:uiPriority w:val="99"/>
    <w:rPr>
      <w:sz w:val="16"/>
      <w:szCs w:val="16"/>
    </w:rPr>
  </w:style>
  <w:style w:type="character" w:customStyle="1" w:styleId="ae">
    <w:name w:val="Текст макроса Знак"/>
    <w:basedOn w:val="a2"/>
    <w:link w:val="ad"/>
    <w:uiPriority w:val="99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9">
    <w:name w:val="Intense Quote"/>
    <w:basedOn w:val="a1"/>
    <w:next w:val="a1"/>
    <w:link w:val="afa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2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pPr>
      <w:outlineLvl w:val="9"/>
    </w:pPr>
  </w:style>
  <w:style w:type="table" w:styleId="afb">
    <w:name w:val="Light Shading"/>
    <w:basedOn w:val="a3"/>
    <w:uiPriority w:val="60"/>
    <w:qFormat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7">
    <w:name w:val="Medium Shading 1"/>
    <w:basedOn w:val="a3"/>
    <w:uiPriority w:val="63"/>
    <w:qFormat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8">
    <w:name w:val="Medium List 1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Grid 1"/>
    <w:basedOn w:val="a3"/>
    <w:uiPriority w:val="67"/>
    <w:qFormat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w14="http://schemas.microsoft.com/office/word/2010/wordml" xmlns:w="http://schemas.openxmlformats.org/wordprocessingml/2006/main" xmlns:mc="http://schemas.openxmlformats.org/markup-compatibility/2006" mc:Ignorable="w14"/>
</file>

<file path=word/_rels/document.xml.rels><?xml version="1.0" 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.XSL" StyleName="APA"/>
</file>

<file path=customXml/itemProps1.xml><?xml version="1.0" encoding="utf-8"?>
<customXml:datastoreItem xmlns:customXml="http://schemas.openxmlformats.org/officeDocument/2006/customXml" customXml:itemID="{DB0466E9-94CE-4659-929B-1DB5F7A72E16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</ep:Template>
  <ep:TotalTime>9</ep:TotalTime>
  <ep:Pages>1</ep:Pages>
  <ep:Words>147</ep:Words>
  <ep:Characters>842</ep:Characters>
  <ep:Application>Microsoft Office Word</ep:Application>
  <ep:DocSecurity>0</ep:DocSecurity>
  <ep:Lines>7</ep:Lines>
  <ep:Paragraphs>1</ep:Paragraphs>
  <ep:ScaleCrop>false</ep:ScaleCrop>
  <ep:Company>ПГНИУ</ep:Company>
  <ep:LinksUpToDate>false</ep:LinksUpToDate>
  <ep:CharactersWithSpaces>988</ep:CharactersWithSpaces>
  <ep:SharedDoc>false</ep:SharedDoc>
  <ep:HyperlinksChanged>false</ep:HyperlinksChanged>
  <ep:AppVersion>14.0000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python-docx</dc:creator>
  <dc:description>generated by python-docx</dc:description>
  <cp:lastModifiedBy>Анастасия</cp:lastModifiedBy>
  <cp:revision>3</cp:revision>
  <dcterms:created xsi:type="dcterms:W3CDTF">2013-12-23T23:15:00Z</dcterms:created>
  <dcterms:modified xsi:type="dcterms:W3CDTF">2026-04-29T19:12:00Z</dcterms:modified>
</cp:coreProperties>
</file>

<file path=docProps/custom.xml><?xml version="1.0" encoding="utf-8"?>
<customProperties:Properties xmlns:customProperties="http://schemas.openxmlformats.org/officeDocument/2006/custom-properties" xmlns:vt="http://schemas.openxmlformats.org/officeDocument/2006/docPropsVTypes">
  <customProperties:property fmtid="{D5CDD505-2E9C-101B-9397-08002B2CF9AE}" pid="2" name="KSOProductBuildVer">
    <vt:lpwstr>1049-12.2.0.23196</vt:lpwstr>
  </customProperties:property>
  <customProperties:property fmtid="{D5CDD505-2E9C-101B-9397-08002B2CF9AE}" pid="3" name="ICV">
    <vt:lpwstr>EE10BCDAD6764E718D7E01E66E652553_13</vt:lpwstr>
  </customProperties:property>
</customProperties:Properties>
</file>