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CF5800" w:rsidRDefault="00CF5800" w:rsidP="00CF5800" vyd:_id="vyd:0000000000000q">
      <w:pPr>
        <w:jc w:val="center"/>
        <w:rPr>
          <w:lang w:val="ru-RU"/>
        </w:rPr>
      </w:pPr>
      <w:bookmarkStart w:id="0" w:name="_GoBack" vyd:_id="vyd:0000000000000v"/>
      <w:bookmarkEnd w:id="0"/>
      <w:r>
        <w:rPr>
          <w:lang w:val="ru-RU"/>
        </w:rPr>
        <w:t vyd:_id="vyd:0000000000000p">Русский язык: трудный или интересный?</w:t>
      </w:r>
    </w:p>
    <w:p w:rsidR="00346C9C" w:rsidRPr="00CF5800" w:rsidRDefault="00346C9C" vyd:_id="vyd:0000000000000n">
      <w:pPr>
        <w:rPr>
          <w:lang w:val="ru-RU"/>
        </w:rPr>
      </w:pPr>
    </w:p>
    <w:p w:rsidR="00346C9C" w:rsidRPr="00CF5800" w:rsidRDefault="00DB1CF8" w:rsidP="00CF5800" vyd:_id="vyd:0000000000000l">
      <w:pPr>
        <w:jc w:val="both"/>
        <w:rPr>
          <w:lang w:val="ru-RU"/>
        </w:rPr>
      </w:pPr>
      <w:r>
        <w:rPr>
          <w:lang w:val="ru-RU"/>
        </w:rPr>
        <w:t vyd:_id="vyd:0000000000000m">Я изучаю русский язык. Русский язык новый для меня. Я думаю, что русский язык немного трудный, но очень интересный. Сначала мне трудно читать и писать. Я иногда делаю ошибки. Но это нормально. Я учусь каждый день. Я читаю слова и пишу предложения. Это помогает мне.</w:t>
      </w:r>
    </w:p>
    <w:p w:rsidR="00346C9C" w:rsidRDefault="00DB1CF8" w:rsidP="00CF5800" vyd:_id="vyd:00000000000003">
      <w:pPr>
        <w:jc w:val="both"/>
      </w:pPr>
      <w:r>
        <w:rPr>
          <w:lang w:val="ru-RU"/>
        </w:rPr>
        <w:t vyd:_id="vyd:0000000000000k">Русская грамматика тоже трудная. Есть много правил. Иногда я не понимаю правила. Это сложно. Но мой преподаватель помогает мне. Я слушаю преподавателя. Я повторяю слова и предложения. Это хорошо для меня.</w:t>
      </w:r>
      <w:r>
        <w:rPr>
          <w:lang w:val="ru-RU"/>
        </w:rPr>
        <w:t vyd:_id="vyd:0000000000000j" xml:space="preserve"> </w:t>
      </w:r>
      <w:r>
        <w:rPr>
          <w:lang w:val="ru-RU"/>
        </w:rPr>
        <w:t vyd:_id="vyd:0000000000000i">Мне нравится учить новые слова. Каждый день я учу новые слова. Это интересно. Я пишу слова в тетрадь. Я читаю их дома. Я стараюсь говорить по-русски. Я могу говорить простые предложения. Это хорошо. Я чувствую себя счастливым.</w:t>
      </w:r>
      <w:r>
        <w:rPr>
          <w:lang w:val="ru-RU"/>
        </w:rPr>
        <w:t vyd:_id="vyd:0000000000000h" xml:space="preserve"> </w:t>
      </w:r>
      <w:r>
        <w:rPr>
          <w:lang w:val="ru-RU"/>
        </w:rPr>
        <w:t vyd:_id="vyd:0000000000000g">На уроке мы читаем, пишем и говорим. Иногда мы слушаем аудио. Иногда мы играем в игры. Это весело и интересно. Мы говорим вместе.</w:t>
      </w:r>
      <w:r>
        <w:rPr>
          <w:lang w:val="ru-RU"/>
        </w:rPr>
        <w:t vyd:_id="vyd:0000000000000f" xml:space="preserve"> </w:t>
      </w:r>
      <w:r>
        <w:rPr>
          <w:lang w:val="ru-RU"/>
        </w:rPr>
        <w:t vyd:_id="vyd:0000000000000e">После урока я повторяю материал дома. Я делаю домашнее задание. Иногда я смотрю русские видео. Это помогает мне лучше понимать язык.</w:t>
      </w:r>
      <w:r>
        <w:rPr>
          <w:lang w:val="ru-RU"/>
        </w:rPr>
        <w:t vyd:_id="vyd:0000000000000d" xml:space="preserve"> Я</w:t>
      </w:r>
      <w:r>
        <w:rPr>
          <w:lang w:val="ru-RU"/>
        </w:rPr>
        <w:t vyd:_id="vyd:0000000000000c" xml:space="preserve"> </w:t>
      </w:r>
      <w:r>
        <w:rPr>
          <w:lang w:val="ru-RU"/>
        </w:rPr>
        <w:t vyd:_id="vyd:0000000000000b">думаю</w:t>
      </w:r>
      <w:r>
        <w:rPr>
          <w:lang w:val="ru-RU"/>
        </w:rPr>
        <w:t vyd:_id="vyd:0000000000000a" xml:space="preserve"> что русский язык трудный, но интересный и полезный. Я хочу говорить по-русски хорошо. Я буду учиться каждый день. </w:t>
      </w:r>
      <w:r>
        <w:t vyd:_id="vyd:00000000000009">Это</w:t>
      </w:r>
      <w:r>
        <w:t vyd:_id="vyd:00000000000008" xml:space="preserve"> </w:t>
      </w:r>
      <w:r>
        <w:t vyd:_id="vyd:00000000000007">моя</w:t>
      </w:r>
      <w:r>
        <w:t vyd:_id="vyd:00000000000006" xml:space="preserve"> </w:t>
      </w:r>
      <w:r>
        <w:t vyd:_id="vyd:00000000000005">цель</w:t>
      </w:r>
      <w:r>
        <w:t vyd:_id="vyd:00000000000004">.</w:t>
      </w:r>
    </w:p>
    <w:sectPr vyd:_id="vyd:00000000000002" w:rsidR="00346C9C" w:rsidSect="00034616">
      <w:type w:val="nextPage"/>
      <w:pgSz w:w="12240" w:h="15840" w:orient="portrait"/>
      <w:pgMar w:top="1440" w:right="1800" w:bottom="1440" w:left="1800" w:header="720" w:footer="720" w:gutter="0"/>
      <w:cols w:equalWidth="1" w:space="720" w:sep="0"/>
      <w:vAlign w:val="top"/>
      <w:titlePg w:val="0"/>
      <w:docGrid w:linePitch="360"/>
    </w:sectPr>
  </w:body>
</w:document>
</file>

<file path=word/fontTable.xml><?xml version="1.0" encoding="utf-8"?>
<w:fonts xmlns:w14="http://schemas.microsoft.com/office/word/2010/wordml" xmlns:w="http://schemas.openxmlformats.org/wordprocessingml/2006/main" xmlns:mc="http://schemas.openxmlformats.org/markup-compatibility/2006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="http://schemas.openxmlformats.org/wordprocessingml/2006/main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start"/>
      <w:pPr>
        <w:tabs>
          <w:tab w:val="num" w:pos="1080"/>
        </w:tabs>
        <w:ind w:star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="http://schemas.openxmlformats.org/wordprocessingml/2006/main" xmlns:v="urn:schemas-microsoft-com:vml">
  <w14:defaultImageDpi w14:val="300"/>
  <w:zoom w:percent="100"/>
  <w:displayBackgroundShape w:val="1"/>
  <w:defaultTabStop w:val="720"/>
  <w:evenAndOddHeaders w:val="0"/>
  <w:characterSpacingControl w:val="doNotCompress"/>
  <w:compat>
    <w:useFELayout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6C9C"/>
    <w:rsid w:val="00AA1D8D"/>
    <w:rsid w:val="00B47730"/>
    <w:rsid w:val="00CB0664"/>
    <w:rsid w:val="00CF5800"/>
    <w:rsid w:val="00DB1CF8"/>
    <w:rsid w:val="00FC693F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 w:val="1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lang w:val="en-US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F81BD" w:themeColor="accent1" w:sz="8" w:space="0"/>
          <w:start w:val="nil" w:sz="0"/>
          <w:bottom w:val="single" w:color="4F81BD" w:themeColor="accent1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F81BD" w:themeColor="accent1" w:sz="8" w:space="0"/>
          <w:start w:val="nil" w:sz="0"/>
          <w:bottom w:val="single" w:color="4F81BD" w:themeColor="accent1" w:sz="8" w:space="0"/>
          <w:end w:val="nil" w:sz="0"/>
          <w:insideH w:val="nil" w:sz="0"/>
          <w:insideV w:val="nil" w:sz="0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4F81BD" w:themeFill="accent1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F81BD" w:themeColor="accent1" w:sz="6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1Vert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18" w:space="0"/>
          <w:end w:val="single" w:color="4F81BD" w:themeColor="accent1" w:sz="8" w:space="0"/>
          <w:insideH w:val="nil" w:sz="0"/>
          <w:insideV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4F81BD" w:themeColor="accent1" w:sz="6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  <w:insideH w:val="nil" w:sz="0"/>
          <w:insideV w:val="single" w:color="4F81BD" w:themeColor="accent1" w:sz="8" w:space="0"/>
        </w:tcBorders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4F81BD" w:themeFill="accent1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65F91" w:themeFill="accent1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365F91" w:themeFill="accent1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365F91" w:themeFill="accent1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243F60" w:themeFill="accent1" w:themeFillShade="7F"/>
      </w:tc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DF2F8" w:themeFill="accent1" w:themeFillTint="19"/>
    </w:tcPr>
    <w:tblStylePr w:type="band1Horz">
      <w:tblPr/>
      <w:tcPr>
        <w:shd w:val="clear" w:color="auto" w:fill="A7BFDE" w:themeFill="accent1" w:themeFillTint="7F"/>
      </w:tcPr>
    </w:tblStylePr>
    <w:tblStylePr w:type="band1Vert"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2C4C74" w:themeColor="accent1" w:themeShade="99" w:sz="4" w:space="0"/>
          <w:insideV w:val="nil" w:sz="0"/>
        </w:tcBorders>
        <w:shd w:val="clear" w:color="auto" w:fill="2C4C74" w:themeFill="accent1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C0504D" w:themeColor="accent2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2C4C74" w:themeFill="accent1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DF2F8" w:themeFill="accent1" w:themeFillTint="19"/>
    </w:tcPr>
    <w:tblStylePr w:type="band1Horz">
      <w:tblPr/>
      <w:tcPr>
        <w:shd w:val="clear" w:color="auto" w:fill="DBE5F1" w:themeFill="accent1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 w:val="1"/>
        <w:bCs w:val="1"/>
      </w:rPr>
    </w:tblStylePr>
    <w:tblStylePr w:type="lastRow">
      <w:rPr>
        <w:color w:val="9E3A38" w:themeColor="accent2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BE5F1" w:themeFill="accent1" w:themeFillTint="33"/>
    </w:tcPr>
    <w:tblStylePr w:type="band1Horz">
      <w:tblPr/>
      <w:tcPr>
        <w:shd w:val="clear" w:color="auto" w:fill="A7BFDE" w:themeFill="accent1" w:themeFillTint="7F"/>
      </w:tcPr>
    </w:tblStylePr>
    <w:tblStylePr w:type="band1Vert">
      <w:tblPr/>
      <w:tcPr>
        <w:shd w:val="clear" w:color="auto" w:fill="A7BFDE" w:themeFill="accent1" w:themeFillTint="7F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firstRow">
      <w:rPr>
        <w:b w:val="1"/>
        <w:bCs w:val="1"/>
      </w:rPr>
      <w:tblPr/>
      <w:tcPr>
        <w:shd w:val="clear" w:color="auto" w:fill="B8CCE4" w:themeFill="accent1" w:themeFillTint="66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B8CCE4" w:themeFill="accent1" w:themeFillTint="66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C0504D" w:themeColor="accent2" w:sz="8" w:space="0"/>
          <w:start w:val="nil" w:sz="0"/>
          <w:bottom w:val="single" w:color="C0504D" w:themeColor="accent2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C0504D" w:themeColor="accent2" w:sz="8" w:space="0"/>
          <w:start w:val="nil" w:sz="0"/>
          <w:bottom w:val="single" w:color="C0504D" w:themeColor="accent2" w:sz="8" w:space="0"/>
          <w:end w:val="nil" w:sz="0"/>
          <w:insideH w:val="nil" w:sz="0"/>
          <w:insideV w:val="nil" w:sz="0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C0504D" w:themeFill="accent2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C0504D" w:themeColor="accent2" w:sz="6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1Vert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18" w:space="0"/>
          <w:end w:val="single" w:color="C0504D" w:themeColor="accent2" w:sz="8" w:space="0"/>
          <w:insideH w:val="nil" w:sz="0"/>
          <w:insideV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C0504D" w:themeColor="accent2" w:sz="6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  <w:insideH w:val="nil" w:sz="0"/>
          <w:insideV w:val="single" w:color="C0504D" w:themeColor="accent2" w:sz="8" w:space="0"/>
        </w:tcBorders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C0504D" w:themeFill="accent2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943634" w:themeFill="accent2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943634" w:themeFill="accent2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943634" w:themeFill="accent2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622423" w:themeFill="accent2" w:themeFillShade="7F"/>
      </w:tc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8EDED" w:themeFill="accent2" w:themeFillTint="19"/>
    </w:tcPr>
    <w:tblStylePr w:type="band1Horz">
      <w:tblPr/>
      <w:tcPr>
        <w:shd w:val="clear" w:color="auto" w:fill="DFA7A6" w:themeFill="accent2" w:themeFillTint="7F"/>
      </w:tcPr>
    </w:tblStylePr>
    <w:tblStylePr w:type="band1Vert"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772C2A" w:themeColor="accent2" w:themeShade="99" w:sz="4" w:space="0"/>
          <w:insideV w:val="nil" w:sz="0"/>
        </w:tcBorders>
        <w:shd w:val="clear" w:color="auto" w:fill="772C2A" w:themeFill="accent2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C0504D" w:themeColor="accent2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772C2A" w:themeFill="accent2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8EDED" w:themeFill="accent2" w:themeFillTint="19"/>
    </w:tcPr>
    <w:tblStylePr w:type="band1Horz">
      <w:tblPr/>
      <w:tcPr>
        <w:shd w:val="clear" w:color="auto" w:fill="F2DBDB" w:themeFill="accent2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 w:val="1"/>
        <w:bCs w:val="1"/>
      </w:rPr>
    </w:tblStylePr>
    <w:tblStylePr w:type="lastRow">
      <w:rPr>
        <w:color w:val="9E3A38" w:themeColor="accent2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2DBDB" w:themeFill="accent2" w:themeFillTint="33"/>
    </w:tcPr>
    <w:tblStylePr w:type="band1Horz">
      <w:tblPr/>
      <w:tcPr>
        <w:shd w:val="clear" w:color="auto" w:fill="DFA7A6" w:themeFill="accent2" w:themeFillTint="7F"/>
      </w:tcPr>
    </w:tblStylePr>
    <w:tblStylePr w:type="band1Vert">
      <w:tblPr/>
      <w:tcPr>
        <w:shd w:val="clear" w:color="auto" w:fill="DFA7A6" w:themeFill="accent2" w:themeFillTint="7F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firstRow">
      <w:rPr>
        <w:b w:val="1"/>
        <w:bCs w:val="1"/>
      </w:rPr>
      <w:tblPr/>
      <w:tcPr>
        <w:shd w:val="clear" w:color="auto" w:fill="E5B8B7" w:themeFill="accent2" w:themeFillTint="66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E5B8B7" w:themeFill="accent2" w:themeFillTint="66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9BBB59" w:themeColor="accent3" w:sz="8" w:space="0"/>
          <w:start w:val="nil" w:sz="0"/>
          <w:bottom w:val="single" w:color="9BBB59" w:themeColor="accent3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9BBB59" w:themeColor="accent3" w:sz="8" w:space="0"/>
          <w:start w:val="nil" w:sz="0"/>
          <w:bottom w:val="single" w:color="9BBB59" w:themeColor="accent3" w:sz="8" w:space="0"/>
          <w:end w:val="nil" w:sz="0"/>
          <w:insideH w:val="nil" w:sz="0"/>
          <w:insideV w:val="nil" w:sz="0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9BBB59" w:themeFill="accent3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9BBB59" w:themeColor="accent3" w:sz="6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1Vert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18" w:space="0"/>
          <w:end w:val="single" w:color="9BBB59" w:themeColor="accent3" w:sz="8" w:space="0"/>
          <w:insideH w:val="nil" w:sz="0"/>
          <w:insideV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9BBB59" w:themeColor="accent3" w:sz="6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  <w:insideH w:val="nil" w:sz="0"/>
          <w:insideV w:val="single" w:color="9BBB59" w:themeColor="accent3" w:sz="8" w:space="0"/>
        </w:tcBorders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9BBB59" w:themeFill="accent3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76923C" w:themeFill="accent3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76923C" w:themeFill="accent3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76923C" w:themeFill="accent3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4E6128" w:themeFill="accent3" w:themeFillShade="7F"/>
      </w:tc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5F8EE" w:themeFill="accent3" w:themeFillTint="19"/>
    </w:tc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5E7530" w:themeColor="accent3" w:themeShade="99" w:sz="4" w:space="0"/>
          <w:insideV w:val="nil" w:sz="0"/>
        </w:tcBorders>
        <w:shd w:val="clear" w:color="auto" w:fill="5E7530" w:themeFill="accent3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8064A2" w:themeColor="accent4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5E7530" w:themeFill="accent3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5F8EE" w:themeFill="accent3" w:themeFillTint="19"/>
    </w:tcPr>
    <w:tblStylePr w:type="band1Horz">
      <w:tblPr/>
      <w:tcPr>
        <w:shd w:val="clear" w:color="auto" w:fill="EAF1DD" w:themeFill="accent3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Col">
      <w:rPr>
        <w:b w:val="1"/>
        <w:bCs w:val="1"/>
      </w:rPr>
    </w:tblStylePr>
    <w:tblStylePr w:type="lastRow">
      <w:rPr>
        <w:color w:val="664E82" w:themeColor="accent4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AF1DD" w:themeFill="accent3" w:themeFillTint="33"/>
    </w:tc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firstRow">
      <w:rPr>
        <w:b w:val="1"/>
        <w:bCs w:val="1"/>
      </w:rPr>
      <w:tblPr/>
      <w:tcPr>
        <w:shd w:val="clear" w:color="auto" w:fill="D6E3BC" w:themeFill="accent3" w:themeFillTint="66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D6E3BC" w:themeFill="accent3" w:themeFillTint="66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8064A2" w:themeColor="accent4" w:sz="8" w:space="0"/>
          <w:start w:val="nil" w:sz="0"/>
          <w:bottom w:val="single" w:color="8064A2" w:themeColor="accent4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8064A2" w:themeColor="accent4" w:sz="8" w:space="0"/>
          <w:start w:val="nil" w:sz="0"/>
          <w:bottom w:val="single" w:color="8064A2" w:themeColor="accent4" w:sz="8" w:space="0"/>
          <w:end w:val="nil" w:sz="0"/>
          <w:insideH w:val="nil" w:sz="0"/>
          <w:insideV w:val="nil" w:sz="0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8064A2" w:themeFill="accent4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8064A2" w:themeColor="accent4" w:sz="6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1Vert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18" w:space="0"/>
          <w:end w:val="single" w:color="8064A2" w:themeColor="accent4" w:sz="8" w:space="0"/>
          <w:insideH w:val="nil" w:sz="0"/>
          <w:insideV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8064A2" w:themeColor="accent4" w:sz="6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  <w:insideH w:val="nil" w:sz="0"/>
          <w:insideV w:val="single" w:color="8064A2" w:themeColor="accent4" w:sz="8" w:space="0"/>
        </w:tcBorders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8064A2" w:themeFill="accent4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5F497A" w:themeFill="accent4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5F497A" w:themeFill="accent4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5F497A" w:themeFill="accent4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F3151" w:themeFill="accent4" w:themeFillShade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2EFF6" w:themeFill="accent4" w:themeFillTint="19"/>
    </w:tcPr>
    <w:tblStylePr w:type="band1Horz">
      <w:tblPr/>
      <w:tcPr>
        <w:shd w:val="clear" w:color="auto" w:fill="BFB1D0" w:themeFill="accent4" w:themeFillTint="7F"/>
      </w:tcPr>
    </w:tblStylePr>
    <w:tblStylePr w:type="band1Vert"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4C3B62" w:themeColor="accent4" w:themeShade="99" w:sz="4" w:space="0"/>
          <w:insideV w:val="nil" w:sz="0"/>
        </w:tcBorders>
        <w:shd w:val="clear" w:color="auto" w:fill="4C3B62" w:themeFill="accent4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9BBB59" w:themeColor="accent3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4C3B62" w:themeFill="accent4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2EFF6" w:themeFill="accent4" w:themeFillTint="19"/>
    </w:tcPr>
    <w:tblStylePr w:type="band1Horz">
      <w:tblPr/>
      <w:tcPr>
        <w:shd w:val="clear" w:color="auto" w:fill="E5DFEC" w:themeFill="accent4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Col">
      <w:rPr>
        <w:b w:val="1"/>
        <w:bCs w:val="1"/>
      </w:rPr>
    </w:tblStylePr>
    <w:tblStylePr w:type="lastRow">
      <w:rPr>
        <w:color w:val="7E9C40" w:themeColor="accent3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5DFEC" w:themeFill="accent4" w:themeFillTint="33"/>
    </w:tcPr>
    <w:tblStylePr w:type="band1Horz">
      <w:tblPr/>
      <w:tcPr>
        <w:shd w:val="clear" w:color="auto" w:fill="BFB1D0" w:themeFill="accent4" w:themeFillTint="7F"/>
      </w:tcPr>
    </w:tblStylePr>
    <w:tblStylePr w:type="band1Vert">
      <w:tblPr/>
      <w:tcPr>
        <w:shd w:val="clear" w:color="auto" w:fill="BFB1D0" w:themeFill="accent4" w:themeFillTint="7F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firstRow">
      <w:rPr>
        <w:b w:val="1"/>
        <w:bCs w:val="1"/>
      </w:rPr>
      <w:tblPr/>
      <w:tcPr>
        <w:shd w:val="clear" w:color="auto" w:fill="CCC0D9" w:themeFill="accent4" w:themeFillTint="66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CCC0D9" w:themeFill="accent4" w:themeFillTint="66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BACC6" w:themeColor="accent5" w:sz="8" w:space="0"/>
          <w:start w:val="nil" w:sz="0"/>
          <w:bottom w:val="single" w:color="4BACC6" w:themeColor="accent5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BACC6" w:themeColor="accent5" w:sz="8" w:space="0"/>
          <w:start w:val="nil" w:sz="0"/>
          <w:bottom w:val="single" w:color="4BACC6" w:themeColor="accent5" w:sz="8" w:space="0"/>
          <w:end w:val="nil" w:sz="0"/>
          <w:insideH w:val="nil" w:sz="0"/>
          <w:insideV w:val="nil" w:sz="0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4BACC6" w:themeFill="accent5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BACC6" w:themeColor="accent5" w:sz="6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1Vert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18" w:space="0"/>
          <w:end w:val="single" w:color="4BACC6" w:themeColor="accent5" w:sz="8" w:space="0"/>
          <w:insideH w:val="nil" w:sz="0"/>
          <w:insideV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4BACC6" w:themeColor="accent5" w:sz="6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  <w:insideH w:val="nil" w:sz="0"/>
          <w:insideV w:val="single" w:color="4BACC6" w:themeColor="accent5" w:sz="8" w:space="0"/>
        </w:tcBorders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4BACC6" w:themeFill="accent5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1849B" w:themeFill="accent5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31849B" w:themeFill="accent5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31849B" w:themeFill="accent5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205867" w:themeFill="accent5" w:themeFillShade="7F"/>
      </w:tc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DF6F9" w:themeFill="accent5" w:themeFillTint="19"/>
    </w:tc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276A7C" w:themeColor="accent5" w:themeShade="99" w:sz="4" w:space="0"/>
          <w:insideV w:val="nil" w:sz="0"/>
        </w:tcBorders>
        <w:shd w:val="clear" w:color="auto" w:fill="276A7C" w:themeFill="accent5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79646" w:themeColor="accent6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276A7C" w:themeFill="accent5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DF6F9" w:themeFill="accent5" w:themeFillTint="19"/>
    </w:tcPr>
    <w:tblStylePr w:type="band1Horz">
      <w:tblPr/>
      <w:tcPr>
        <w:shd w:val="clear" w:color="auto" w:fill="DAEEF3" w:themeFill="accent5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Col">
      <w:rPr>
        <w:b w:val="1"/>
        <w:bCs w:val="1"/>
      </w:rPr>
    </w:tblStylePr>
    <w:tblStylePr w:type="lastRow">
      <w:rPr>
        <w:color w:val="F2730A" w:themeColor="accent6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AEEF3" w:themeFill="accent5" w:themeFillTint="33"/>
    </w:tc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firstRow">
      <w:rPr>
        <w:b w:val="1"/>
        <w:bCs w:val="1"/>
      </w:rPr>
      <w:tblPr/>
      <w:tcPr>
        <w:shd w:val="clear" w:color="auto" w:fill="B6DDE8" w:themeFill="accent5" w:themeFillTint="66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B6DDE8" w:themeFill="accent5" w:themeFillTint="66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F79646" w:themeColor="accent6" w:sz="8" w:space="0"/>
          <w:start w:val="nil" w:sz="0"/>
          <w:bottom w:val="single" w:color="F79646" w:themeColor="accent6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F79646" w:themeColor="accent6" w:sz="8" w:space="0"/>
          <w:start w:val="nil" w:sz="0"/>
          <w:bottom w:val="single" w:color="F79646" w:themeColor="accent6" w:sz="8" w:space="0"/>
          <w:end w:val="nil" w:sz="0"/>
          <w:insideH w:val="nil" w:sz="0"/>
          <w:insideV w:val="nil" w:sz="0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F79646" w:themeFill="accent6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F79646" w:themeColor="accent6" w:sz="6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1Vert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18" w:space="0"/>
          <w:end w:val="single" w:color="F79646" w:themeColor="accent6" w:sz="8" w:space="0"/>
          <w:insideH w:val="nil" w:sz="0"/>
          <w:insideV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F79646" w:themeColor="accent6" w:sz="6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  <w:insideH w:val="nil" w:sz="0"/>
          <w:insideV w:val="single" w:color="F79646" w:themeColor="accent6" w:sz="8" w:space="0"/>
        </w:tcBorders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79646" w:themeFill="accent6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36C0A" w:themeFill="accent6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E36C0A" w:themeFill="accent6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E36C0A" w:themeFill="accent6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974706" w:themeFill="accent6" w:themeFillShade="7F"/>
      </w:tc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EF4EC" w:themeFill="accent6" w:themeFillTint="19"/>
    </w:tc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B65608" w:themeColor="accent6" w:themeShade="99" w:sz="4" w:space="0"/>
          <w:insideV w:val="nil" w:sz="0"/>
        </w:tcBorders>
        <w:shd w:val="clear" w:color="auto" w:fill="B65608" w:themeFill="accent6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4BACC6" w:themeColor="accent5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B65608" w:themeFill="accent6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EF4EC" w:themeFill="accent6" w:themeFillTint="19"/>
    </w:tcPr>
    <w:tblStylePr w:type="band1Horz">
      <w:tblPr/>
      <w:tcPr>
        <w:shd w:val="clear" w:color="auto" w:fill="FDE9D9" w:themeFill="accent6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Col">
      <w:rPr>
        <w:b w:val="1"/>
        <w:bCs w:val="1"/>
      </w:rPr>
    </w:tblStylePr>
    <w:tblStylePr w:type="lastRow">
      <w:rPr>
        <w:color w:val="348DA5" w:themeColor="accent5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DE9D9" w:themeFill="accent6" w:themeFillTint="33"/>
    </w:tc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firstRow">
      <w:rPr>
        <w:b w:val="1"/>
        <w:bCs w:val="1"/>
      </w:rPr>
      <w:tblPr/>
      <w:tcPr>
        <w:shd w:val="clear" w:color="auto" w:fill="FBD4B4" w:themeFill="accent6" w:themeFillTint="66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FBD4B4" w:themeFill="accent6" w:themeFillTint="66"/>
      </w:tcPr>
    </w:tblStylePr>
  </w:style>
  <w:style w:type="paragraph" w:styleId="1">
    <w:name w:val="heading 1"/>
    <w:basedOn w:val="a1"/>
    <w:next w:val="a1"/>
    <w:link w:val="10"/>
    <w:uiPriority w:val="9"/>
    <w:qFormat w:val="1"/>
    <w:rsid w:val="00FC693F"/>
    <w:pPr>
      <w:keepNext w:val="1"/>
      <w:keepLines w:val="1"/>
      <w:spacing w:before="480" w:after="0"/>
      <w:outlineLvl w:val="0"/>
    </w:pPr>
    <w:rPr>
      <w:rFonts w:asciiTheme="majorHAnsi" w:hAnsiTheme="majorHAnsi" w:eastAsiaTheme="majorEastAsia" w:cstheme="majorBidi"/>
      <w:sz w:val="28"/>
      <w:color w:val="365F91" w:themeColor="accent1" w:themeShade="BF"/>
      <w:b w:val="1"/>
      <w:bCs w:val="1"/>
      <w:szCs w:val="28"/>
    </w:r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band1Vert">
      <w:tblPr/>
      <w:tcPr>
        <w:shd w:val="clear" w:color="auto" w:fill="D3DFEE" w:themeFill="accent1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7BA0CD" w:themeColor="accent1" w:themeTint="BF" w:sz="8" w:space="0"/>
          <w:start w:val="single" w:color="7BA0CD" w:themeColor="accent1" w:themeTint="BF" w:sz="8" w:space="0"/>
          <w:bottom w:val="single" w:color="7BA0CD" w:themeColor="accent1" w:themeTint="BF" w:sz="8" w:space="0"/>
          <w:end w:val="single" w:color="7BA0CD" w:themeColor="accent1" w:themeTint="BF" w:sz="8" w:space="0"/>
          <w:insideH w:val="nil" w:sz="0"/>
          <w:insideV w:val="nil" w:sz="0"/>
        </w:tcBorders>
        <w:shd w:val="clear" w:color="auto" w:fill="4F81BD" w:themeFill="accent1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7BA0CD" w:themeColor="accent1" w:themeTint="BF" w:sz="6" w:space="0"/>
          <w:start w:val="single" w:color="7BA0CD" w:themeColor="accent1" w:themeTint="BF" w:sz="8" w:space="0"/>
          <w:bottom w:val="single" w:color="7BA0CD" w:themeColor="accent1" w:themeTint="BF" w:sz="8" w:space="0"/>
          <w:end w:val="single" w:color="7BA0CD" w:themeColor="accent1" w:themeTint="BF" w:sz="8" w:space="0"/>
          <w:insideH w:val="nil" w:sz="0"/>
          <w:insideV w:val="nil" w:sz="0"/>
        </w:tcBorders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3DFEE" w:themeFill="accent1" w:themeFillTint="3F"/>
      </w:tcPr>
    </w:tblStylePr>
    <w:tblStylePr w:type="band1Vert">
      <w:tblPr/>
      <w:tcPr>
        <w:shd w:val="clear" w:color="auto" w:fill="D3DFEE" w:themeFill="accent1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4F81BD" w:themeColor="accent1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3DFEE" w:themeFill="accent1" w:themeFillTint="3F"/>
    </w:tcPr>
    <w:tblStylePr w:type="band1Horz">
      <w:tblPr/>
      <w:tcPr>
        <w:shd w:val="clear" w:color="auto" w:fill="A7BFDE" w:themeFill="accent1" w:themeFillTint="7F"/>
      </w:tcPr>
    </w:tblStylePr>
    <w:tblStylePr w:type="band1Vert">
      <w:tblPr/>
      <w:tcPr>
        <w:shd w:val="clear" w:color="auto" w:fill="A7BFDE" w:themeFill="accent1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7BA0CD" w:themeColor="accent1" w:themeTint="BF" w:sz="18" w:space="0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band1Vert">
      <w:tblPr/>
      <w:tcPr>
        <w:shd w:val="clear" w:color="auto" w:fill="EFD3D2" w:themeFill="accent2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CF7B79" w:themeColor="accent2" w:themeTint="BF" w:sz="8" w:space="0"/>
          <w:start w:val="single" w:color="CF7B79" w:themeColor="accent2" w:themeTint="BF" w:sz="8" w:space="0"/>
          <w:bottom w:val="single" w:color="CF7B79" w:themeColor="accent2" w:themeTint="BF" w:sz="8" w:space="0"/>
          <w:end w:val="single" w:color="CF7B79" w:themeColor="accent2" w:themeTint="BF" w:sz="8" w:space="0"/>
          <w:insideH w:val="nil" w:sz="0"/>
          <w:insideV w:val="nil" w:sz="0"/>
        </w:tcBorders>
        <w:shd w:val="clear" w:color="auto" w:fill="C0504D" w:themeFill="accent2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CF7B79" w:themeColor="accent2" w:themeTint="BF" w:sz="6" w:space="0"/>
          <w:start w:val="single" w:color="CF7B79" w:themeColor="accent2" w:themeTint="BF" w:sz="8" w:space="0"/>
          <w:bottom w:val="single" w:color="CF7B79" w:themeColor="accent2" w:themeTint="BF" w:sz="8" w:space="0"/>
          <w:end w:val="single" w:color="CF7B79" w:themeColor="accent2" w:themeTint="BF" w:sz="8" w:space="0"/>
          <w:insideH w:val="nil" w:sz="0"/>
          <w:insideV w:val="nil" w:sz="0"/>
        </w:tcBorders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EFD3D2" w:themeFill="accent2" w:themeFillTint="3F"/>
      </w:tcPr>
    </w:tblStylePr>
    <w:tblStylePr w:type="band1Vert">
      <w:tblPr/>
      <w:tcPr>
        <w:shd w:val="clear" w:color="auto" w:fill="EFD3D2" w:themeFill="accent2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C0504D" w:themeColor="accent2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FD3D2" w:themeFill="accent2" w:themeFillTint="3F"/>
    </w:tcPr>
    <w:tblStylePr w:type="band1Horz">
      <w:tblPr/>
      <w:tcPr>
        <w:shd w:val="clear" w:color="auto" w:fill="DFA7A6" w:themeFill="accent2" w:themeFillTint="7F"/>
      </w:tcPr>
    </w:tblStylePr>
    <w:tblStylePr w:type="band1Vert">
      <w:tblPr/>
      <w:tcPr>
        <w:shd w:val="clear" w:color="auto" w:fill="DFA7A6" w:themeFill="accent2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CF7B79" w:themeColor="accent2" w:themeTint="BF" w:sz="18" w:space="0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band1Vert">
      <w:tblPr/>
      <w:tcPr>
        <w:shd w:val="clear" w:color="auto" w:fill="E6EED5" w:themeFill="accent3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B3CC82" w:themeColor="accent3" w:themeTint="BF" w:sz="8" w:space="0"/>
          <w:start w:val="single" w:color="B3CC82" w:themeColor="accent3" w:themeTint="BF" w:sz="8" w:space="0"/>
          <w:bottom w:val="single" w:color="B3CC82" w:themeColor="accent3" w:themeTint="BF" w:sz="8" w:space="0"/>
          <w:end w:val="single" w:color="B3CC82" w:themeColor="accent3" w:themeTint="BF" w:sz="8" w:space="0"/>
          <w:insideH w:val="nil" w:sz="0"/>
          <w:insideV w:val="nil" w:sz="0"/>
        </w:tcBorders>
        <w:shd w:val="clear" w:color="auto" w:fill="9BBB59" w:themeFill="accent3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B3CC82" w:themeColor="accent3" w:themeTint="BF" w:sz="6" w:space="0"/>
          <w:start w:val="single" w:color="B3CC82" w:themeColor="accent3" w:themeTint="BF" w:sz="8" w:space="0"/>
          <w:bottom w:val="single" w:color="B3CC82" w:themeColor="accent3" w:themeTint="BF" w:sz="8" w:space="0"/>
          <w:end w:val="single" w:color="B3CC82" w:themeColor="accent3" w:themeTint="BF" w:sz="8" w:space="0"/>
          <w:insideH w:val="nil" w:sz="0"/>
          <w:insideV w:val="nil" w:sz="0"/>
        </w:tcBorders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E6EED5" w:themeFill="accent3" w:themeFillTint="3F"/>
      </w:tcPr>
    </w:tblStylePr>
    <w:tblStylePr w:type="band1Vert">
      <w:tblPr/>
      <w:tcPr>
        <w:shd w:val="clear" w:color="auto" w:fill="E6EED5" w:themeFill="accent3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9BBB59" w:themeColor="accent3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6EED5" w:themeFill="accent3" w:themeFillTint="3F"/>
    </w:tc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B3CC82" w:themeColor="accent3" w:themeTint="BF" w:sz="18" w:space="0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band1Vert">
      <w:tblPr/>
      <w:tcPr>
        <w:shd w:val="clear" w:color="auto" w:fill="DFD8E8" w:themeFill="accent4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9F8AB9" w:themeColor="accent4" w:themeTint="BF" w:sz="8" w:space="0"/>
          <w:start w:val="single" w:color="9F8AB9" w:themeColor="accent4" w:themeTint="BF" w:sz="8" w:space="0"/>
          <w:bottom w:val="single" w:color="9F8AB9" w:themeColor="accent4" w:themeTint="BF" w:sz="8" w:space="0"/>
          <w:end w:val="single" w:color="9F8AB9" w:themeColor="accent4" w:themeTint="BF" w:sz="8" w:space="0"/>
          <w:insideH w:val="nil" w:sz="0"/>
          <w:insideV w:val="nil" w:sz="0"/>
        </w:tcBorders>
        <w:shd w:val="clear" w:color="auto" w:fill="8064A2" w:themeFill="accent4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9F8AB9" w:themeColor="accent4" w:themeTint="BF" w:sz="6" w:space="0"/>
          <w:start w:val="single" w:color="9F8AB9" w:themeColor="accent4" w:themeTint="BF" w:sz="8" w:space="0"/>
          <w:bottom w:val="single" w:color="9F8AB9" w:themeColor="accent4" w:themeTint="BF" w:sz="8" w:space="0"/>
          <w:end w:val="single" w:color="9F8AB9" w:themeColor="accent4" w:themeTint="BF" w:sz="8" w:space="0"/>
          <w:insideH w:val="nil" w:sz="0"/>
          <w:insideV w:val="nil" w:sz="0"/>
        </w:tcBorders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FD8E8" w:themeFill="accent4" w:themeFillTint="3F"/>
      </w:tcPr>
    </w:tblStylePr>
    <w:tblStylePr w:type="band1Vert">
      <w:tblPr/>
      <w:tcPr>
        <w:shd w:val="clear" w:color="auto" w:fill="DFD8E8" w:themeFill="accent4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8064A2" w:themeColor="accent4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FD8E8" w:themeFill="accent4" w:themeFillTint="3F"/>
    </w:tcPr>
    <w:tblStylePr w:type="band1Horz">
      <w:tblPr/>
      <w:tcPr>
        <w:shd w:val="clear" w:color="auto" w:fill="BFB1D0" w:themeFill="accent4" w:themeFillTint="7F"/>
      </w:tcPr>
    </w:tblStylePr>
    <w:tblStylePr w:type="band1Vert">
      <w:tblPr/>
      <w:tcPr>
        <w:shd w:val="clear" w:color="auto" w:fill="BFB1D0" w:themeFill="accent4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9F8AB9" w:themeColor="accent4" w:themeTint="BF" w:sz="18" w:space="0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band1Vert">
      <w:tblPr/>
      <w:tcPr>
        <w:shd w:val="clear" w:color="auto" w:fill="D2EAF1" w:themeFill="accent5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78C0D4" w:themeColor="accent5" w:themeTint="BF" w:sz="8" w:space="0"/>
          <w:start w:val="single" w:color="78C0D4" w:themeColor="accent5" w:themeTint="BF" w:sz="8" w:space="0"/>
          <w:bottom w:val="single" w:color="78C0D4" w:themeColor="accent5" w:themeTint="BF" w:sz="8" w:space="0"/>
          <w:end w:val="single" w:color="78C0D4" w:themeColor="accent5" w:themeTint="BF" w:sz="8" w:space="0"/>
          <w:insideH w:val="nil" w:sz="0"/>
          <w:insideV w:val="nil" w:sz="0"/>
        </w:tcBorders>
        <w:shd w:val="clear" w:color="auto" w:fill="4BACC6" w:themeFill="accent5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78C0D4" w:themeColor="accent5" w:themeTint="BF" w:sz="6" w:space="0"/>
          <w:start w:val="single" w:color="78C0D4" w:themeColor="accent5" w:themeTint="BF" w:sz="8" w:space="0"/>
          <w:bottom w:val="single" w:color="78C0D4" w:themeColor="accent5" w:themeTint="BF" w:sz="8" w:space="0"/>
          <w:end w:val="single" w:color="78C0D4" w:themeColor="accent5" w:themeTint="BF" w:sz="8" w:space="0"/>
          <w:insideH w:val="nil" w:sz="0"/>
          <w:insideV w:val="nil" w:sz="0"/>
        </w:tcBorders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2EAF1" w:themeFill="accent5" w:themeFillTint="3F"/>
      </w:tcPr>
    </w:tblStylePr>
    <w:tblStylePr w:type="band1Vert">
      <w:tblPr/>
      <w:tcPr>
        <w:shd w:val="clear" w:color="auto" w:fill="D2EAF1" w:themeFill="accent5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4BACC6" w:themeColor="accent5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2EAF1" w:themeFill="accent5" w:themeFillTint="3F"/>
    </w:tc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78C0D4" w:themeColor="accent5" w:themeTint="BF" w:sz="18" w:space="0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band1Vert">
      <w:tblPr/>
      <w:tcPr>
        <w:shd w:val="clear" w:color="auto" w:fill="FDE4D0" w:themeFill="accent6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F9B074" w:themeColor="accent6" w:themeTint="BF" w:sz="8" w:space="0"/>
          <w:start w:val="single" w:color="F9B074" w:themeColor="accent6" w:themeTint="BF" w:sz="8" w:space="0"/>
          <w:bottom w:val="single" w:color="F9B074" w:themeColor="accent6" w:themeTint="BF" w:sz="8" w:space="0"/>
          <w:end w:val="single" w:color="F9B074" w:themeColor="accent6" w:themeTint="BF" w:sz="8" w:space="0"/>
          <w:insideH w:val="nil" w:sz="0"/>
          <w:insideV w:val="nil" w:sz="0"/>
        </w:tcBorders>
        <w:shd w:val="clear" w:color="auto" w:fill="F79646" w:themeFill="accent6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F9B074" w:themeColor="accent6" w:themeTint="BF" w:sz="6" w:space="0"/>
          <w:start w:val="single" w:color="F9B074" w:themeColor="accent6" w:themeTint="BF" w:sz="8" w:space="0"/>
          <w:bottom w:val="single" w:color="F9B074" w:themeColor="accent6" w:themeTint="BF" w:sz="8" w:space="0"/>
          <w:end w:val="single" w:color="F9B074" w:themeColor="accent6" w:themeTint="BF" w:sz="8" w:space="0"/>
          <w:insideH w:val="nil" w:sz="0"/>
          <w:insideV w:val="nil" w:sz="0"/>
        </w:tcBorders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FDE4D0" w:themeFill="accent6" w:themeFillTint="3F"/>
      </w:tcPr>
    </w:tblStylePr>
    <w:tblStylePr w:type="band1Vert">
      <w:tblPr/>
      <w:tcPr>
        <w:shd w:val="clear" w:color="auto" w:fill="FDE4D0" w:themeFill="accent6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F79646" w:themeColor="accent6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DE4D0" w:themeFill="accent6" w:themeFillTint="3F"/>
    </w:tc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F9B074" w:themeColor="accent6" w:themeTint="BF" w:sz="18" w:space="0"/>
        </w:tcBorders>
      </w:tcPr>
    </w:tblStylePr>
  </w:style>
  <w:style w:type="character" w:styleId="10" w:customStyle="1">
    <w:name w:val="Заголовок 1 Знак"/>
    <w:basedOn w:val="a2"/>
    <w:link w:val="1"/>
    <w:uiPriority w:val="9"/>
    <w:rsid w:val="00FC693F"/>
    <w:rPr>
      <w:rFonts w:asciiTheme="majorHAnsi" w:hAnsiTheme="majorHAnsi" w:eastAsiaTheme="majorEastAsia" w:cstheme="majorBidi"/>
      <w:sz w:val="28"/>
      <w:color w:val="365F91" w:themeColor="accent1" w:themeShade="BF"/>
      <w:b w:val="1"/>
      <w:bCs w:val="1"/>
      <w:szCs w:val="28"/>
    </w:r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insideH w:val="nil" w:sz="0"/>
          <w:insideV w:val="nil" w:sz="0"/>
        </w:tcBorders>
        <w:shd w:val="clear" w:color="auto" w:fill="C0C0C0" w:themeFill="text1" w:themeFillTint="3F"/>
      </w:tcPr>
    </w:tblStylePr>
    <w:tblStylePr w:type="band1Vert">
      <w:tblPr/>
      <w:tcPr>
        <w:shd w:val="clear" w:color="auto" w:fill="C0C0C0" w:themeFill="text1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404040" w:themeColor="text1" w:themeTint="BF" w:sz="8" w:space="0"/>
          <w:start w:val="single" w:color="404040" w:themeColor="text1" w:themeTint="BF" w:sz="8" w:space="0"/>
          <w:bottom w:val="single" w:color="404040" w:themeColor="text1" w:themeTint="BF" w:sz="8" w:space="0"/>
          <w:end w:val="single" w:color="404040" w:themeColor="text1" w:themeTint="BF" w:sz="8" w:space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04040" w:themeColor="text1" w:themeTint="BF" w:sz="6" w:space="0"/>
          <w:start w:val="single" w:color="404040" w:themeColor="text1" w:themeTint="BF" w:sz="8" w:space="0"/>
          <w:bottom w:val="single" w:color="404040" w:themeColor="text1" w:themeTint="BF" w:sz="8" w:space="0"/>
          <w:end w:val="single" w:color="404040" w:themeColor="text1" w:themeTint="BF" w:sz="8" w:space="0"/>
          <w:insideH w:val="nil" w:sz="0"/>
          <w:insideV w:val="nil" w:sz="0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C0C0C0" w:themeFill="text1" w:themeFillTint="3F"/>
      </w:tcPr>
    </w:tblStylePr>
    <w:tblStylePr w:type="band1Vert">
      <w:tblPr/>
      <w:tcPr>
        <w:shd w:val="clear" w:color="auto" w:fill="C0C0C0" w:themeFill="text1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000000" w:themeColor="text1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C0C0C0" w:themeFill="text1" w:themeFillTint="3F"/>
    </w:tc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404040" w:themeColor="text1" w:themeTint="BF" w:sz="18" w:space="0"/>
        </w:tcBorders>
      </w:tcPr>
    </w:tblStylePr>
  </w:style>
  <w:style w:type="paragraph" w:styleId="2">
    <w:name w:val="List Number 2"/>
    <w:basedOn w:val="a1"/>
    <w:uiPriority w:val="99"/>
    <w:unhideWhenUsed w:val="1"/>
    <w:rsid w:val="0029639D"/>
    <w:pPr>
      <w:numPr>
        <w:numId w:val="6"/>
      </w:numPr>
      <w:contextualSpacing w:val="1"/>
    </w:p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4F81BD" w:themeFill="accent1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4F81BD" w:themeFill="accent1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4F81BD" w:themeColor="accent1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4F81BD" w:themeColor="accent1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4F81BD" w:themeColor="accent1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3DFEE" w:themeFill="accent1" w:themeFillTint="3F"/>
    </w:tc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band1Vert">
      <w:tblPr/>
      <w:tcPr>
        <w:shd w:val="clear" w:color="auto" w:fill="A7BFDE" w:themeFill="accent1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EDF2F8" w:themeFill="accent1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BE5F1" w:themeFill="accent1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C0504D" w:themeFill="accent2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C0504D" w:themeFill="accent2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C0504D" w:themeColor="accent2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C0504D" w:themeColor="accent2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C0504D" w:themeColor="accent2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FD3D2" w:themeFill="accent2" w:themeFillTint="3F"/>
    </w:tc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band1Vert">
      <w:tblPr/>
      <w:tcPr>
        <w:shd w:val="clear" w:color="auto" w:fill="DFA7A6" w:themeFill="accent2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F8EDED" w:themeFill="accent2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2DBDB" w:themeFill="accent2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9BBB59" w:themeFill="accent3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9BBB59" w:themeFill="accent3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9BBB59" w:themeColor="accent3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9BBB59" w:themeColor="accent3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9BBB59" w:themeColor="accent3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6EED5" w:themeFill="accent3" w:themeFillTint="3F"/>
    </w:tc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F5F8EE" w:themeFill="accent3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AF1DD" w:themeFill="accent3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8064A2" w:themeFill="accent4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8064A2" w:themeFill="accent4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8064A2" w:themeColor="accent4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8064A2" w:themeColor="accent4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8064A2" w:themeColor="accent4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FD8E8" w:themeFill="accent4" w:themeFillTint="3F"/>
    </w:tc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band1Vert">
      <w:tblPr/>
      <w:tcPr>
        <w:shd w:val="clear" w:color="auto" w:fill="BFB1D0" w:themeFill="accent4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F2EFF6" w:themeFill="accent4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5DFEC" w:themeFill="accent4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4BACC6" w:themeFill="accent5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4BACC6" w:themeFill="accent5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4BACC6" w:themeColor="accent5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4BACC6" w:themeColor="accent5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4BACC6" w:themeColor="accent5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2EAF1" w:themeFill="accent5" w:themeFillTint="3F"/>
    </w:tc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EDF6F9" w:themeFill="accent5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AEEF3" w:themeFill="accent5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79646" w:themeFill="accent6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79646" w:themeFill="accent6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79646" w:themeColor="accent6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F79646" w:themeColor="accent6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F79646" w:themeColor="accent6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DE4D0" w:themeFill="accent6" w:themeFillTint="3F"/>
    </w:tc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FEF4EC" w:themeFill="accent6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DE9D9" w:themeFill="accent6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20">
    <w:name w:val="List Bullet 2"/>
    <w:basedOn w:val="a1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21">
    <w:name w:val="heading 2"/>
    <w:basedOn w:val="a1"/>
    <w:next w:val="a1"/>
    <w:link w:val="22"/>
    <w:uiPriority w:val="9"/>
    <w:unhideWhenUsed w:val="1"/>
    <w:qFormat w:val="1"/>
    <w:rsid w:val="00FC693F"/>
    <w:pPr>
      <w:keepNext w:val="1"/>
      <w:keepLines w:val="1"/>
      <w:spacing w:before="200" w:after="0"/>
      <w:outlineLvl w:val="1"/>
    </w:pPr>
    <w:rPr>
      <w:rFonts w:asciiTheme="majorHAnsi" w:hAnsiTheme="majorHAnsi" w:eastAsiaTheme="majorEastAsia" w:cstheme="majorBidi"/>
      <w:sz w:val="26"/>
      <w:color w:val="4F81BD" w:themeColor="accent1"/>
      <w:b w:val="1"/>
      <w:bCs w:val="1"/>
      <w:szCs w:val="26"/>
    </w:rPr>
  </w:style>
  <w:style w:type="character" w:styleId="22" w:customStyle="1">
    <w:name w:val="Заголовок 2 Знак"/>
    <w:basedOn w:val="a2"/>
    <w:link w:val="21"/>
    <w:uiPriority w:val="9"/>
    <w:rsid w:val="00FC693F"/>
    <w:rPr>
      <w:rFonts w:asciiTheme="majorHAnsi" w:hAnsiTheme="majorHAnsi" w:eastAsiaTheme="majorEastAsia" w:cstheme="majorBidi"/>
      <w:sz w:val="26"/>
      <w:color w:val="4F81BD" w:themeColor="accent1"/>
      <w:b w:val="1"/>
      <w:bCs w:val="1"/>
      <w:szCs w:val="26"/>
    </w:rPr>
  </w:style>
  <w:style w:type="paragraph" w:styleId="23">
    <w:name w:val="Body Text 2"/>
    <w:basedOn w:val="a1"/>
    <w:link w:val="24"/>
    <w:uiPriority w:val="99"/>
    <w:unhideWhenUsed w:val="1"/>
    <w:rsid w:val="00AA1D8D"/>
    <w:pPr>
      <w:spacing w:after="120" w:line="480" w:lineRule="auto"/>
    </w:pPr>
  </w:style>
  <w:style w:type="character" w:styleId="24" w:customStyle="1">
    <w:name w:val="Основной текст 2 Знак"/>
    <w:basedOn w:val="a2"/>
    <w:link w:val="23"/>
    <w:uiPriority w:val="99"/>
    <w:rsid w:val="00AA1D8D"/>
  </w:style>
  <w:style w:type="paragraph" w:styleId="25">
    <w:name w:val="List 2"/>
    <w:basedOn w:val="a1"/>
    <w:uiPriority w:val="99"/>
    <w:unhideWhenUsed w:val="1"/>
    <w:rsid w:val="00326F90"/>
    <w:pPr>
      <w:ind w:start="720" w:hanging="360"/>
      <w:contextualSpacing w:val="1"/>
    </w:pPr>
  </w:style>
  <w:style w:type="paragraph" w:styleId="26">
    <w:name w:val="List Continue 2"/>
    <w:basedOn w:val="a1"/>
    <w:uiPriority w:val="99"/>
    <w:unhideWhenUsed w:val="1"/>
    <w:rsid w:val="0029639D"/>
    <w:pPr>
      <w:spacing w:after="120"/>
      <w:ind w:start="720"/>
      <w:contextualSpacing w:val="1"/>
    </w:pPr>
  </w:style>
  <w:style w:type="paragraph" w:styleId="27">
    <w:name w:val="Quote"/>
    <w:basedOn w:val="a1"/>
    <w:next w:val="a1"/>
    <w:link w:val="28"/>
    <w:uiPriority w:val="29"/>
    <w:qFormat w:val="1"/>
    <w:rsid w:val="00FC693F"/>
    <w:rPr>
      <w:color w:val="000000" w:themeColor="text1"/>
      <w:i w:val="1"/>
      <w:iCs w:val="1"/>
    </w:rPr>
  </w:style>
  <w:style w:type="character" w:styleId="28" w:customStyle="1">
    <w:name w:val="Цитата 2 Знак"/>
    <w:basedOn w:val="a2"/>
    <w:link w:val="27"/>
    <w:uiPriority w:val="29"/>
    <w:rsid w:val="00FC693F"/>
    <w:rPr>
      <w:color w:val="000000" w:themeColor="text1"/>
      <w:i w:val="1"/>
      <w:iCs w:val="1"/>
    </w:r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C0C0C0" w:themeFill="text1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C0C0C0" w:themeFill="text1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000000" w:themeColor="text1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000000" w:themeColor="text1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000000" w:themeColor="text1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C0C0C0" w:themeFill="text1" w:themeFillTint="3F"/>
    </w:tc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E6E6E6" w:themeFill="text1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CCCCCC" w:themeFill="text1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3">
    <w:name w:val="List Number 3"/>
    <w:basedOn w:val="a1"/>
    <w:uiPriority w:val="99"/>
    <w:unhideWhenUsed w:val="1"/>
    <w:rsid w:val="0029639D"/>
    <w:pPr>
      <w:numPr>
        <w:numId w:val="7"/>
      </w:numPr>
      <w:contextualSpacing w:val="1"/>
    </w:p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3DFEE" w:themeFill="accent1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A7BFDE" w:themeFill="accent1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4F81BD" w:themeFill="accent1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4F81BD" w:themeFill="accent1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4F81BD" w:themeFill="accent1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FD3D2" w:themeFill="accent2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DFA7A6" w:themeFill="accent2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C0504D" w:themeFill="accent2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C0504D" w:themeFill="accent2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C0504D" w:themeFill="accent2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6EED5" w:themeFill="accent3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CDDDAC" w:themeFill="accent3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9BBB59" w:themeFill="accent3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9BBB59" w:themeFill="accent3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9BBB59" w:themeFill="accent3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FD8E8" w:themeFill="accent4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BFB1D0" w:themeFill="accent4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8064A2" w:themeFill="accent4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8064A2" w:themeFill="accent4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8064A2" w:themeFill="accent4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2EAF1" w:themeFill="accent5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A5D5E2" w:themeFill="accent5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4BACC6" w:themeFill="accent5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4BACC6" w:themeFill="accent5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4BACC6" w:themeFill="accent5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DE4D0" w:themeFill="accent6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FBCAA2" w:themeFill="accent6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F79646" w:themeFill="accent6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F79646" w:themeFill="accent6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F79646" w:themeFill="accent6"/>
      </w:tcPr>
    </w:tblStylePr>
  </w:style>
  <w:style w:type="paragraph" w:styleId="30">
    <w:name w:val="List Bullet 3"/>
    <w:basedOn w:val="a1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31">
    <w:name w:val="heading 3"/>
    <w:basedOn w:val="a1"/>
    <w:next w:val="a1"/>
    <w:link w:val="32"/>
    <w:uiPriority w:val="9"/>
    <w:unhideWhenUsed w:val="1"/>
    <w:qFormat w:val="1"/>
    <w:rsid w:val="00FC693F"/>
    <w:pPr>
      <w:keepNext w:val="1"/>
      <w:keepLines w:val="1"/>
      <w:spacing w:before="200" w:after="0"/>
      <w:outlineLvl w:val="2"/>
    </w:pPr>
    <w:rPr>
      <w:rFonts w:asciiTheme="majorHAnsi" w:hAnsiTheme="majorHAnsi" w:eastAsiaTheme="majorEastAsia" w:cstheme="majorBidi"/>
      <w:color w:val="4F81BD" w:themeColor="accent1"/>
      <w:b w:val="1"/>
      <w:bCs w:val="1"/>
    </w:rPr>
  </w:style>
  <w:style w:type="character" w:styleId="32" w:customStyle="1">
    <w:name w:val="Заголовок 3 Знак"/>
    <w:basedOn w:val="a2"/>
    <w:link w:val="31"/>
    <w:uiPriority w:val="9"/>
    <w:rsid w:val="00FC693F"/>
    <w:rPr>
      <w:rFonts w:asciiTheme="majorHAnsi" w:hAnsiTheme="majorHAnsi" w:eastAsiaTheme="majorEastAsia" w:cstheme="majorBidi"/>
      <w:color w:val="4F81BD" w:themeColor="accent1"/>
      <w:b w:val="1"/>
      <w:bCs w:val="1"/>
    </w:rPr>
  </w:style>
  <w:style w:type="paragraph" w:styleId="33">
    <w:name w:val="Body Text 3"/>
    <w:basedOn w:val="a1"/>
    <w:link w:val="34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34" w:customStyle="1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35">
    <w:name w:val="List 3"/>
    <w:basedOn w:val="a1"/>
    <w:uiPriority w:val="99"/>
    <w:unhideWhenUsed w:val="1"/>
    <w:rsid w:val="00326F90"/>
    <w:pPr>
      <w:ind w:start="1080" w:hanging="360"/>
      <w:contextualSpacing w:val="1"/>
    </w:pPr>
  </w:style>
  <w:style w:type="paragraph" w:styleId="36">
    <w:name w:val="List Continue 3"/>
    <w:basedOn w:val="a1"/>
    <w:uiPriority w:val="99"/>
    <w:unhideWhenUsed w:val="1"/>
    <w:rsid w:val="0029639D"/>
    <w:pPr>
      <w:spacing w:after="120"/>
      <w:ind w:start="1080"/>
      <w:contextualSpacing w:val="1"/>
    </w:p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C0C0C0" w:themeFill="text1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808080" w:themeFill="text1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000000" w:themeFill="text1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000000" w:themeFill="text1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FFFFFF" w:themeColor="background1" w:sz="8" w:space="0"/>
        </w:tcBorders>
        <w:shd w:val="clear" w:color="auto" w:fill="000000" w:themeFill="text1"/>
      </w:tcPr>
    </w:tblStylePr>
  </w:style>
  <w:style w:type="paragraph" w:styleId="4">
    <w:name w:val="heading 4"/>
    <w:basedOn w:val="a1"/>
    <w:next w:val="a1"/>
    <w:link w:val="40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3"/>
    </w:pPr>
    <w:rPr>
      <w:rFonts w:asciiTheme="majorHAnsi" w:hAnsiTheme="majorHAnsi" w:eastAsiaTheme="majorEastAsia" w:cstheme="majorBidi"/>
      <w:color w:val="4F81BD" w:themeColor="accent1"/>
      <w:b w:val="1"/>
      <w:i w:val="1"/>
      <w:bCs w:val="1"/>
      <w:iCs w:val="1"/>
    </w:rPr>
  </w:style>
  <w:style w:type="character" w:styleId="40" w:customStyle="1">
    <w:name w:val="Заголовок 4 Знак"/>
    <w:basedOn w:val="a2"/>
    <w:link w:val="4"/>
    <w:uiPriority w:val="9"/>
    <w:semiHidden w:val="1"/>
    <w:rsid w:val="00FC693F"/>
    <w:rPr>
      <w:rFonts w:asciiTheme="majorHAnsi" w:hAnsiTheme="majorHAnsi" w:eastAsiaTheme="majorEastAsia" w:cstheme="majorBidi"/>
      <w:color w:val="4F81BD" w:themeColor="accent1"/>
      <w:b w:val="1"/>
      <w:i w:val="1"/>
      <w:bCs w:val="1"/>
      <w:iCs w:val="1"/>
    </w:rPr>
  </w:style>
  <w:style w:type="paragraph" w:styleId="5">
    <w:name w:val="heading 5"/>
    <w:basedOn w:val="a1"/>
    <w:next w:val="a1"/>
    <w:link w:val="50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50" w:customStyle="1">
    <w:name w:val="Заголовок 5 Знак"/>
    <w:basedOn w:val="a2"/>
    <w:link w:val="5"/>
    <w:uiPriority w:val="9"/>
    <w:semiHidden w:val="1"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5"/>
    </w:pPr>
    <w:rPr>
      <w:rFonts w:asciiTheme="majorHAnsi" w:hAnsiTheme="majorHAnsi" w:eastAsiaTheme="majorEastAsia" w:cstheme="majorBidi"/>
      <w:color w:val="243F60" w:themeColor="accent1" w:themeShade="7F"/>
      <w:i w:val="1"/>
      <w:iCs w:val="1"/>
    </w:rPr>
  </w:style>
  <w:style w:type="character" w:styleId="60" w:customStyle="1">
    <w:name w:val="Заголовок 6 Знак"/>
    <w:basedOn w:val="a2"/>
    <w:link w:val="6"/>
    <w:uiPriority w:val="9"/>
    <w:semiHidden w:val="1"/>
    <w:rsid w:val="00FC693F"/>
    <w:rPr>
      <w:rFonts w:asciiTheme="majorHAnsi" w:hAnsiTheme="majorHAnsi" w:eastAsiaTheme="majorEastAsia" w:cstheme="majorBidi"/>
      <w:color w:val="243F60" w:themeColor="accent1" w:themeShade="7F"/>
      <w:i w:val="1"/>
      <w:iCs w:val="1"/>
    </w:rPr>
  </w:style>
  <w:style w:type="paragraph" w:styleId="7">
    <w:name w:val="heading 7"/>
    <w:basedOn w:val="a1"/>
    <w:next w:val="a1"/>
    <w:link w:val="70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6"/>
    </w:pPr>
    <w:rPr>
      <w:rFonts w:asciiTheme="majorHAnsi" w:hAnsiTheme="majorHAnsi" w:eastAsiaTheme="majorEastAsia" w:cstheme="majorBidi"/>
      <w:color w:val="404040" w:themeColor="text1" w:themeTint="BF"/>
      <w:i w:val="1"/>
      <w:iCs w:val="1"/>
    </w:rPr>
  </w:style>
  <w:style w:type="character" w:styleId="70" w:customStyle="1">
    <w:name w:val="Заголовок 7 Знак"/>
    <w:basedOn w:val="a2"/>
    <w:link w:val="7"/>
    <w:uiPriority w:val="9"/>
    <w:semiHidden w:val="1"/>
    <w:rsid w:val="00FC693F"/>
    <w:rPr>
      <w:rFonts w:asciiTheme="majorHAnsi" w:hAnsiTheme="majorHAnsi" w:eastAsiaTheme="majorEastAsia" w:cstheme="majorBidi"/>
      <w:color w:val="404040" w:themeColor="text1" w:themeTint="BF"/>
      <w:i w:val="1"/>
      <w:iCs w:val="1"/>
    </w:rPr>
  </w:style>
  <w:style w:type="paragraph" w:styleId="8">
    <w:name w:val="heading 8"/>
    <w:basedOn w:val="a1"/>
    <w:next w:val="a1"/>
    <w:link w:val="80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7"/>
    </w:pPr>
    <w:rPr>
      <w:rFonts w:asciiTheme="majorHAnsi" w:hAnsiTheme="majorHAnsi" w:eastAsiaTheme="majorEastAsia" w:cstheme="majorBidi"/>
      <w:sz w:val="20"/>
      <w:color w:val="4F81BD" w:themeColor="accent1"/>
      <w:szCs w:val="20"/>
    </w:rPr>
  </w:style>
  <w:style w:type="character" w:styleId="80" w:customStyle="1">
    <w:name w:val="Заголовок 8 Знак"/>
    <w:basedOn w:val="a2"/>
    <w:link w:val="8"/>
    <w:uiPriority w:val="9"/>
    <w:semiHidden w:val="1"/>
    <w:rsid w:val="00FC693F"/>
    <w:rPr>
      <w:rFonts w:asciiTheme="majorHAnsi" w:hAnsiTheme="majorHAnsi" w:eastAsiaTheme="majorEastAsia" w:cstheme="majorBidi"/>
      <w:sz w:val="20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 w:val="1"/>
    <w:unhideWhenUsed w:val="1"/>
    <w:qFormat w:val="1"/>
    <w:rsid w:val="00FC693F"/>
    <w:pPr>
      <w:keepNext w:val="1"/>
      <w:keepLines w:val="1"/>
      <w:spacing w:before="200" w:after="0"/>
      <w:outlineLvl w:val="8"/>
    </w:pPr>
    <w:rPr>
      <w:rFonts w:asciiTheme="majorHAnsi" w:hAnsiTheme="majorHAnsi" w:eastAsiaTheme="majorEastAsia" w:cstheme="majorBidi"/>
      <w:sz w:val="20"/>
      <w:color w:val="404040" w:themeColor="text1" w:themeTint="BF"/>
      <w:i w:val="1"/>
      <w:iCs w:val="1"/>
      <w:szCs w:val="20"/>
    </w:rPr>
  </w:style>
  <w:style w:type="character" w:styleId="90" w:customStyle="1">
    <w:name w:val="Заголовок 9 Знак"/>
    <w:basedOn w:val="a2"/>
    <w:link w:val="9"/>
    <w:uiPriority w:val="9"/>
    <w:semiHidden w:val="1"/>
    <w:rsid w:val="00FC693F"/>
    <w:rPr>
      <w:rFonts w:asciiTheme="majorHAnsi" w:hAnsiTheme="majorHAnsi" w:eastAsiaTheme="majorEastAsia" w:cstheme="majorBidi"/>
      <w:sz w:val="20"/>
      <w:color w:val="404040" w:themeColor="text1" w:themeTint="BF"/>
      <w:i w:val="1"/>
      <w:iCs w:val="1"/>
      <w:szCs w:val="20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a">
    <w:name w:val="List Number"/>
    <w:basedOn w:val="a1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a0">
    <w:name w:val="List Bullet"/>
    <w:basedOn w:val="a1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a1" w:default="1">
    <w:name w:val="Normal"/>
    <w:qFormat w:val="1"/>
    <w:rsid w:val="00FC693F"/>
    <w:rPr>
      <w:rFonts w:ascii="Times New Roman" w:hAnsi="Times New Roman" w:eastAsia="Times New Roman"/>
      <w:sz w:val="24"/>
    </w:r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paragraph" w:styleId="a5">
    <w:name w:val="header"/>
    <w:basedOn w:val="a1"/>
    <w:link w:val="a6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6" w:customStyle="1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8" w:customStyle="1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 w:val="1"/>
    <w:rsid w:val="00FC693F"/>
    <w:pPr>
      <w:spacing w:after="0" w:line="240" w:lineRule="auto"/>
    </w:pPr>
  </w:style>
  <w:style w:type="paragraph" w:styleId="aa">
    <w:name w:val="Title"/>
    <w:basedOn w:val="a1"/>
    <w:next w:val="a1"/>
    <w:link w:val="ab"/>
    <w:uiPriority w:val="10"/>
    <w:qFormat w:val="1"/>
    <w:rsid w:val="00FC693F"/>
    <w:pPr>
      <w:pBdr>
        <w:bottom w:val="single" w:color="4F81BD" w:themeColor="accent1" w:sz="8" w:space="4"/>
      </w:pBdr>
      <w:spacing w:after="300" w:line="240" w:lineRule="auto"/>
      <w:contextualSpacing w:val="1"/>
    </w:pPr>
    <w:rPr>
      <w:rFonts w:asciiTheme="majorHAnsi" w:hAnsiTheme="majorHAnsi" w:eastAsiaTheme="majorEastAsia" w:cstheme="majorBidi"/>
      <w:sz w:val="52"/>
      <w:color w:val="17365D" w:themeColor="text2" w:themeShade="BF"/>
      <w:spacing w:val="5"/>
      <w:kern w:val="28"/>
      <w:szCs w:val="52"/>
    </w:rPr>
  </w:style>
  <w:style w:type="character" w:styleId="ab" w:customStyle="1">
    <w:name w:val="Название Знак"/>
    <w:basedOn w:val="a2"/>
    <w:link w:val="aa"/>
    <w:uiPriority w:val="10"/>
    <w:rsid w:val="00FC693F"/>
    <w:rPr>
      <w:rFonts w:asciiTheme="majorHAnsi" w:hAnsiTheme="majorHAnsi" w:eastAsiaTheme="majorEastAsia" w:cstheme="majorBidi"/>
      <w:sz w:val="52"/>
      <w:color w:val="17365D" w:themeColor="text2" w:themeShade="BF"/>
      <w:spacing w:val="5"/>
      <w:kern w:val="28"/>
      <w:szCs w:val="52"/>
    </w:rPr>
  </w:style>
  <w:style w:type="paragraph" w:styleId="ac">
    <w:name w:val="Subtitle"/>
    <w:basedOn w:val="a1"/>
    <w:next w:val="a1"/>
    <w:link w:val="ad"/>
    <w:uiPriority w:val="11"/>
    <w:qFormat w:val="1"/>
    <w:rsid w:val="00FC693F"/>
    <w:pPr>
      <w:numPr>
        <w:ilvl w:val="1"/>
      </w:numPr>
    </w:pPr>
    <w:rPr>
      <w:rFonts w:asciiTheme="majorHAnsi" w:hAnsiTheme="majorHAnsi" w:eastAsiaTheme="majorEastAsia" w:cstheme="majorBidi"/>
      <w:color w:val="4F81BD" w:themeColor="accent1"/>
      <w:i w:val="1"/>
      <w:spacing w:val="15"/>
      <w:iCs w:val="1"/>
      <w:szCs w:val="24"/>
    </w:rPr>
  </w:style>
  <w:style w:type="character" w:styleId="ad" w:customStyle="1">
    <w:name w:val="Подзаголовок Знак"/>
    <w:basedOn w:val="a2"/>
    <w:link w:val="ac"/>
    <w:uiPriority w:val="11"/>
    <w:rsid w:val="00FC693F"/>
    <w:rPr>
      <w:rFonts w:asciiTheme="majorHAnsi" w:hAnsiTheme="majorHAnsi" w:eastAsiaTheme="majorEastAsia" w:cstheme="majorBidi"/>
      <w:sz w:val="24"/>
      <w:color w:val="4F81BD" w:themeColor="accent1"/>
      <w:i w:val="1"/>
      <w:spacing w:val="15"/>
      <w:iCs w:val="1"/>
      <w:szCs w:val="24"/>
    </w:rPr>
  </w:style>
  <w:style w:type="paragraph" w:styleId="ae">
    <w:name w:val="List Paragraph"/>
    <w:basedOn w:val="a1"/>
    <w:uiPriority w:val="34"/>
    <w:qFormat w:val="1"/>
    <w:rsid w:val="00FC693F"/>
    <w:pPr>
      <w:ind w:start="720"/>
      <w:contextualSpacing w:val="1"/>
    </w:pPr>
  </w:style>
  <w:style w:type="paragraph" w:styleId="af">
    <w:name w:val="Body Text"/>
    <w:basedOn w:val="a1"/>
    <w:link w:val="af0"/>
    <w:uiPriority w:val="99"/>
    <w:unhideWhenUsed w:val="1"/>
    <w:rsid w:val="00AA1D8D"/>
    <w:pPr>
      <w:spacing w:after="120"/>
    </w:pPr>
  </w:style>
  <w:style w:type="character" w:styleId="af0" w:customStyle="1">
    <w:name w:val="Основной текст Знак"/>
    <w:basedOn w:val="a2"/>
    <w:link w:val="af"/>
    <w:uiPriority w:val="99"/>
    <w:rsid w:val="00AA1D8D"/>
  </w:style>
  <w:style w:type="paragraph" w:styleId="af1">
    <w:name w:val="List"/>
    <w:basedOn w:val="a1"/>
    <w:uiPriority w:val="99"/>
    <w:unhideWhenUsed w:val="1"/>
    <w:rsid w:val="00AA1D8D"/>
    <w:pPr>
      <w:ind w:start="360" w:hanging="360"/>
      <w:contextualSpacing w:val="1"/>
    </w:pPr>
  </w:style>
  <w:style w:type="paragraph" w:styleId="af2">
    <w:name w:val="List Continue"/>
    <w:basedOn w:val="a1"/>
    <w:uiPriority w:val="99"/>
    <w:unhideWhenUsed w:val="1"/>
    <w:rsid w:val="0029639D"/>
    <w:pPr>
      <w:spacing w:after="120"/>
      <w:ind w:start="360"/>
      <w:contextualSpacing w:val="1"/>
    </w:pPr>
  </w:style>
  <w:style w:type="paragraph" w:styleId="af3">
    <w:name w:val="macro"/>
    <w:link w:val="af4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af4" w:customStyle="1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caption"/>
    <w:basedOn w:val="a1"/>
    <w:next w:val="a1"/>
    <w:uiPriority w:val="35"/>
    <w:semiHidden w:val="1"/>
    <w:unhideWhenUsed w:val="1"/>
    <w:qFormat w:val="1"/>
    <w:rsid w:val="00FC693F"/>
    <w:pPr>
      <w:spacing w:line="240" w:lineRule="auto"/>
    </w:pPr>
    <w:rPr>
      <w:sz w:val="18"/>
      <w:color w:val="4F81BD" w:themeColor="accent1"/>
      <w:b w:val="1"/>
      <w:bCs w:val="1"/>
      <w:szCs w:val="18"/>
    </w:rPr>
  </w:style>
  <w:style w:type="character" w:styleId="af6">
    <w:name w:val="Strong"/>
    <w:basedOn w:val="a2"/>
    <w:uiPriority w:val="22"/>
    <w:qFormat w:val="1"/>
    <w:rsid w:val="00FC693F"/>
    <w:rPr>
      <w:b w:val="1"/>
      <w:bCs w:val="1"/>
    </w:rPr>
  </w:style>
  <w:style w:type="character" w:styleId="af7">
    <w:name w:val="Emphasis"/>
    <w:basedOn w:val="a2"/>
    <w:uiPriority w:val="20"/>
    <w:qFormat w:val="1"/>
    <w:rsid w:val="00FC693F"/>
    <w:rPr>
      <w:i w:val="1"/>
      <w:iCs w:val="1"/>
    </w:rPr>
  </w:style>
  <w:style w:type="paragraph" w:styleId="af8">
    <w:name w:val="Intense Quote"/>
    <w:basedOn w:val="a1"/>
    <w:next w:val="a1"/>
    <w:link w:val="af9"/>
    <w:uiPriority w:val="30"/>
    <w:qFormat w:val="1"/>
    <w:rsid w:val="00FC693F"/>
    <w:pPr>
      <w:pBdr>
        <w:bottom w:val="single" w:color="4F81BD" w:themeColor="accent1" w:sz="4" w:space="4"/>
      </w:pBdr>
      <w:spacing w:before="200" w:after="280"/>
      <w:ind w:start="936" w:end="936"/>
    </w:pPr>
    <w:rPr>
      <w:color w:val="4F81BD" w:themeColor="accent1"/>
      <w:b w:val="1"/>
      <w:i w:val="1"/>
      <w:bCs w:val="1"/>
      <w:iCs w:val="1"/>
    </w:rPr>
  </w:style>
  <w:style w:type="character" w:styleId="af9" w:customStyle="1">
    <w:name w:val="Выделенная цитата Знак"/>
    <w:basedOn w:val="a2"/>
    <w:link w:val="af8"/>
    <w:uiPriority w:val="30"/>
    <w:rsid w:val="00FC693F"/>
    <w:rPr>
      <w:color w:val="4F81BD" w:themeColor="accent1"/>
      <w:b w:val="1"/>
      <w:i w:val="1"/>
      <w:bCs w:val="1"/>
      <w:iCs w:val="1"/>
    </w:rPr>
  </w:style>
  <w:style w:type="character" w:styleId="afa">
    <w:name w:val="Subtle Emphasis"/>
    <w:basedOn w:val="a2"/>
    <w:uiPriority w:val="19"/>
    <w:qFormat w:val="1"/>
    <w:rsid w:val="00FC693F"/>
    <w:rPr>
      <w:color w:val="808080" w:themeColor="text1" w:themeTint="7F"/>
      <w:i w:val="1"/>
      <w:iCs w:val="1"/>
    </w:rPr>
  </w:style>
  <w:style w:type="character" w:styleId="afb">
    <w:name w:val="Intense Emphasis"/>
    <w:basedOn w:val="a2"/>
    <w:uiPriority w:val="21"/>
    <w:qFormat w:val="1"/>
    <w:rsid w:val="00FC693F"/>
    <w:rPr>
      <w:color w:val="4F81BD" w:themeColor="accent1"/>
      <w:b w:val="1"/>
      <w:i w:val="1"/>
      <w:bCs w:val="1"/>
      <w:iCs w:val="1"/>
    </w:rPr>
  </w:style>
  <w:style w:type="character" w:styleId="afc">
    <w:name w:val="Subtle Reference"/>
    <w:basedOn w:val="a2"/>
    <w:uiPriority w:val="31"/>
    <w:qFormat w:val="1"/>
    <w:rsid w:val="00FC693F"/>
    <w:rPr>
      <w:color w:val="C0504D" w:themeColor="accent2"/>
      <w:u w:val="single"/>
      <w:smallCaps w:val="1"/>
    </w:rPr>
  </w:style>
  <w:style w:type="character" w:styleId="afd">
    <w:name w:val="Intense Reference"/>
    <w:basedOn w:val="a2"/>
    <w:uiPriority w:val="32"/>
    <w:qFormat w:val="1"/>
    <w:rsid w:val="00FC693F"/>
    <w:rPr>
      <w:color w:val="C0504D" w:themeColor="accent2"/>
      <w:u w:val="single"/>
      <w:b w:val="1"/>
      <w:smallCaps w:val="1"/>
      <w:spacing w:val="5"/>
      <w:bCs w:val="1"/>
    </w:rPr>
  </w:style>
  <w:style w:type="character" w:styleId="afe">
    <w:name w:val="Book Title"/>
    <w:basedOn w:val="a2"/>
    <w:uiPriority w:val="33"/>
    <w:qFormat w:val="1"/>
    <w:rsid w:val="00FC693F"/>
    <w:rPr>
      <w:b w:val="1"/>
      <w:smallCaps w:val="1"/>
      <w:spacing w:val="5"/>
      <w:bCs w:val="1"/>
    </w:rPr>
  </w:style>
  <w:style w:type="paragraph" w:styleId="aff">
    <w:name w:val="TOC Heading"/>
    <w:basedOn w:val="1"/>
    <w:next w:val="a1"/>
    <w:uiPriority w:val="39"/>
    <w:semiHidden w:val="1"/>
    <w:unhideWhenUsed w:val="1"/>
    <w:qFormat w:val="1"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C0C0C0" w:themeFill="text1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C0C0C0" w:themeFill="text1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000000" w:themeColor="text1" w:sz="8" w:space="0"/>
          <w:start w:val="nil" w:sz="0"/>
          <w:bottom w:val="single" w:color="000000" w:themeColor="text1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000000" w:themeColor="text1" w:sz="8" w:space="0"/>
          <w:start w:val="nil" w:sz="0"/>
          <w:bottom w:val="single" w:color="000000" w:themeColor="text1" w:sz="8" w:space="0"/>
          <w:end w:val="nil" w:sz="0"/>
          <w:insideH w:val="nil" w:sz="0"/>
          <w:insideV w:val="nil" w:sz="0"/>
        </w:tcBorders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000000" w:themeFill="text1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000000" w:themeColor="text1" w:sz="6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1Vert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18" w:space="0"/>
          <w:end w:val="single" w:color="000000" w:themeColor="text1" w:sz="8" w:space="0"/>
          <w:insideH w:val="nil" w:sz="0"/>
          <w:insideV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000000" w:themeColor="text1" w:sz="6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  <w:insideH w:val="nil" w:sz="0"/>
          <w:insideV w:val="single" w:color="000000" w:themeColor="text1" w:sz="8" w:space="0"/>
        </w:tcBorders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000000" w:themeFill="text1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000000" w:themeFill="text1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7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6E6E6" w:themeFill="text1" w:themeFillTint="19"/>
    </w:tc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000000" w:themeColor="text1" w:themeShade="99" w:sz="4" w:space="0"/>
          <w:insideV w:val="nil" w:sz="0"/>
        </w:tcBorders>
        <w:shd w:val="clear" w:color="auto" w:fill="000000" w:themeFill="text1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C0504D" w:themeColor="accent2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BF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6E6E6" w:themeFill="text1" w:themeFillTint="19"/>
    </w:tcPr>
    <w:tblStylePr w:type="band1Horz">
      <w:tblPr/>
      <w:tcPr>
        <w:shd w:val="clear" w:color="auto" w:fill="CCCCCC" w:themeFill="text1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C0C0C0" w:themeFill="text1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 w:val="1"/>
        <w:bCs w:val="1"/>
      </w:rPr>
    </w:tblStylePr>
    <w:tblStylePr w:type="lastRow">
      <w:rPr>
        <w:color w:val="9E3A38" w:themeColor="accent2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CCCCCC" w:themeFill="text1" w:themeFillTint="33"/>
    </w:tc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firstRow">
      <w:rPr>
        <w:b w:val="1"/>
        <w:bCs w:val="1"/>
      </w:rPr>
      <w:tblPr/>
      <w:tcPr>
        <w:shd w:val="clear" w:color="auto" w:fill="999999" w:themeFill="text1" w:themeFillTint="66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999999" w:themeFill="text1" w:themeFillTint="66"/>
      </w:tcPr>
    </w:tblStylePr>
  </w:style>
</w:styles>
</file>

<file path=word/stylesWithEffects.xml><?xml version="1.0" encoding="utf-8"?>
<w:styles xmlns:w14="http://schemas.microsoft.com/office/word/2010/wordml" xmlns:w="http://schemas.openxmlformats.org/wordprocessingml/2006/main" xmlns:mc="http://schemas.openxmlformats.org/markup-compatibility/2006" xmlns:wp14="http://schemas.microsoft.com/office/word/2010/wordprocessingDrawing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w14="http://schemas.microsoft.com/office/word/2010/wordml" xmlns:w="http://schemas.openxmlformats.org/wordprocessingml/2006/main" xmlns:mc="http://schemas.openxmlformats.org/markup-compatibility/2006" mc:Ignorable="w14"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.XSL" StyleName="APA"/>
</file>

<file path=customXml/itemProps1.xml><?xml version="1.0" encoding="utf-8"?>
<customXml:datastoreItem xmlns:customXml="http://schemas.openxmlformats.org/officeDocument/2006/customXml" customXml:itemID="{ACB7F32E-ACEA-4F2B-9D00-A29571AD502A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1</ep:TotalTime>
  <ep:Pages>1</ep:Pages>
  <ep:Words>172</ep:Words>
  <ep:Characters>985</ep:Characters>
  <ep:Application>Microsoft Office Word</ep:Application>
  <ep:DocSecurity>0</ep:DocSecurity>
  <ep:Lines>8</ep:Lines>
  <ep:Paragraphs>2</ep:Paragraphs>
  <ep:ScaleCrop>false</ep:ScaleCrop>
  <ep: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ep:HeadingPairs>
  <ep:TitlesOfParts>
    <vt:vector size="2" baseType="lpstr">
      <vt:lpstr/>
      <vt:lpstr/>
    </vt:vector>
  </ep:TitlesOfParts>
  <ep:Company>ПГНИУ</ep:Company>
  <ep:LinksUpToDate>false</ep:LinksUpToDate>
  <ep:CharactersWithSpaces>1155</ep:CharactersWithSpaces>
  <ep:SharedDoc>false</ep:SharedDoc>
  <ep:HyperlinkBase/>
  <ep:HyperlinksChanged>false</ep:HyperlinksChanged>
  <ep:AppVersion>14.0000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python-docx</dc:creator>
  <dc:description>generated by python-docx</dc:description>
  <cp:lastModifiedBy>Анастасия</cp:lastModifiedBy>
  <cp:revision>3</cp:revision>
  <dcterms:created xsi:type="dcterms:W3CDTF">2026-04-29T06:12:00Z</dcterms:created>
  <dcterms:modified xsi:type="dcterms:W3CDTF">2026-04-29T19:09:00Z</dcterms:modified>
</cp:coreProperties>
</file>